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EEEF" w14:textId="46BA9158" w:rsidR="008F4175" w:rsidRPr="008F4175" w:rsidRDefault="008F4175" w:rsidP="008F4175">
      <w:pPr>
        <w:spacing w:after="0" w:line="259" w:lineRule="auto"/>
        <w:jc w:val="center"/>
        <w:rPr>
          <w:rFonts w:ascii="Calibri" w:eastAsia="Calibri" w:hAnsi="Calibri" w:cs="Calibri"/>
          <w:b/>
          <w:sz w:val="24"/>
          <w:szCs w:val="24"/>
          <w:lang w:val="lt-LT"/>
        </w:rPr>
      </w:pPr>
      <w:r w:rsidRPr="008F4175">
        <w:rPr>
          <w:rFonts w:ascii="Calibri" w:eastAsia="Calibri" w:hAnsi="Calibri" w:cs="Calibri"/>
          <w:b/>
          <w:sz w:val="24"/>
          <w:szCs w:val="24"/>
          <w:lang w:val="lt-LT"/>
        </w:rPr>
        <w:t>PRELIMINARUS NENAUDOJAMOS ŽEMĖS SKLYPŲ 202</w:t>
      </w:r>
      <w:r w:rsidR="00490B47">
        <w:rPr>
          <w:rFonts w:ascii="Calibri" w:eastAsia="Calibri" w:hAnsi="Calibri" w:cs="Calibri"/>
          <w:b/>
          <w:sz w:val="24"/>
          <w:szCs w:val="24"/>
          <w:lang w:val="lt-LT"/>
        </w:rPr>
        <w:t>6</w:t>
      </w:r>
      <w:r w:rsidRPr="008F4175">
        <w:rPr>
          <w:rFonts w:ascii="Calibri" w:eastAsia="Calibri" w:hAnsi="Calibri" w:cs="Calibri"/>
          <w:b/>
          <w:sz w:val="24"/>
          <w:szCs w:val="24"/>
          <w:lang w:val="lt-LT"/>
        </w:rPr>
        <w:t xml:space="preserve"> METŲ SĄRAŠAS  </w:t>
      </w:r>
    </w:p>
    <w:p w14:paraId="5D1E36FE" w14:textId="77777777" w:rsidR="008F4175" w:rsidRPr="008F4175" w:rsidRDefault="008F4175" w:rsidP="008F4175">
      <w:pPr>
        <w:spacing w:after="0"/>
        <w:jc w:val="center"/>
        <w:rPr>
          <w:rFonts w:ascii="Calibri" w:eastAsia="Calibri" w:hAnsi="Calibri" w:cs="Calibri"/>
          <w:b/>
          <w:sz w:val="24"/>
          <w:szCs w:val="24"/>
          <w:lang w:val="lt-LT"/>
        </w:rPr>
      </w:pPr>
      <w:r w:rsidRPr="008F4175">
        <w:rPr>
          <w:rFonts w:ascii="Calibri" w:eastAsia="Calibri" w:hAnsi="Calibri" w:cs="Calibri"/>
          <w:b/>
          <w:sz w:val="24"/>
          <w:szCs w:val="24"/>
          <w:lang w:val="lt-LT"/>
        </w:rPr>
        <w:t xml:space="preserve">VILIJAMPOLĖS SENIŪNIJA </w:t>
      </w:r>
    </w:p>
    <w:p w14:paraId="6B3084E3" w14:textId="77777777" w:rsidR="008F4175" w:rsidRPr="008F4175" w:rsidRDefault="008F4175" w:rsidP="008F4175">
      <w:pPr>
        <w:spacing w:after="0"/>
        <w:jc w:val="center"/>
        <w:rPr>
          <w:rFonts w:ascii="Calibri" w:eastAsia="Calibri" w:hAnsi="Calibri" w:cs="Calibri"/>
          <w:b/>
          <w:sz w:val="24"/>
          <w:szCs w:val="24"/>
          <w:lang w:val="lt-LT"/>
        </w:rPr>
      </w:pPr>
    </w:p>
    <w:p w14:paraId="3F66F7C5" w14:textId="77777777" w:rsidR="008F4175" w:rsidRPr="008F4175" w:rsidRDefault="008F4175" w:rsidP="008F4175">
      <w:pPr>
        <w:spacing w:after="0"/>
        <w:jc w:val="center"/>
        <w:rPr>
          <w:rFonts w:ascii="Calibri" w:eastAsia="Calibri" w:hAnsi="Calibri" w:cs="Calibri"/>
          <w:b/>
          <w:sz w:val="24"/>
          <w:szCs w:val="24"/>
          <w:lang w:val="lt-LT"/>
        </w:rPr>
      </w:pPr>
    </w:p>
    <w:p w14:paraId="6C3C0B6B" w14:textId="266AC03B" w:rsidR="008F4175" w:rsidRDefault="008F4175" w:rsidP="008F417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lt-LT"/>
        </w:rPr>
      </w:pPr>
      <w:r w:rsidRPr="008F4175">
        <w:rPr>
          <w:rFonts w:ascii="Calibri" w:eastAsia="Calibri" w:hAnsi="Calibri" w:cs="Calibri"/>
          <w:b/>
          <w:sz w:val="24"/>
          <w:szCs w:val="24"/>
          <w:lang w:val="lt-LT"/>
        </w:rPr>
        <w:t>2026-06-02 NR. 22-8-</w:t>
      </w:r>
      <w:r w:rsidR="00A17790">
        <w:rPr>
          <w:rFonts w:ascii="Calibri" w:eastAsia="Calibri" w:hAnsi="Calibri" w:cs="Calibri"/>
          <w:b/>
          <w:sz w:val="24"/>
          <w:szCs w:val="24"/>
          <w:lang w:val="lt-LT"/>
        </w:rPr>
        <w:t>284</w:t>
      </w:r>
    </w:p>
    <w:p w14:paraId="0E0C9C7B" w14:textId="77777777" w:rsidR="008F4175" w:rsidRPr="008F4175" w:rsidRDefault="008F4175" w:rsidP="008F417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81"/>
        <w:gridCol w:w="2533"/>
        <w:gridCol w:w="2268"/>
        <w:gridCol w:w="3248"/>
      </w:tblGrid>
      <w:tr w:rsidR="00DE5F62" w14:paraId="3503CF8C" w14:textId="77777777" w:rsidTr="009932F0">
        <w:tc>
          <w:tcPr>
            <w:tcW w:w="581" w:type="dxa"/>
          </w:tcPr>
          <w:p w14:paraId="430A5AA2" w14:textId="77777777" w:rsidR="00DE5F62" w:rsidRPr="009932F0" w:rsidRDefault="000547A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932F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533" w:type="dxa"/>
          </w:tcPr>
          <w:p w14:paraId="7F43DE00" w14:textId="77777777" w:rsidR="00DE5F62" w:rsidRPr="009932F0" w:rsidRDefault="000547A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932F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Žemės sklypo adresas</w:t>
            </w:r>
          </w:p>
        </w:tc>
        <w:tc>
          <w:tcPr>
            <w:tcW w:w="2268" w:type="dxa"/>
          </w:tcPr>
          <w:p w14:paraId="69A8AE71" w14:textId="77777777" w:rsidR="00DE5F62" w:rsidRPr="009932F0" w:rsidRDefault="000547A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932F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Unikalus numeris</w:t>
            </w:r>
          </w:p>
        </w:tc>
        <w:tc>
          <w:tcPr>
            <w:tcW w:w="3248" w:type="dxa"/>
          </w:tcPr>
          <w:p w14:paraId="07391C6A" w14:textId="5E8B3AF4" w:rsidR="00DE5F62" w:rsidRPr="009932F0" w:rsidRDefault="009932F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932F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Pažeidimą/us atitinkantys Kauno miesto savivaldybės tvarkymo ir švaros taisyklių punktai:</w:t>
            </w:r>
          </w:p>
        </w:tc>
      </w:tr>
      <w:tr w:rsidR="00DE5F62" w14:paraId="166DBD27" w14:textId="77777777" w:rsidTr="009932F0">
        <w:tc>
          <w:tcPr>
            <w:tcW w:w="581" w:type="dxa"/>
          </w:tcPr>
          <w:p w14:paraId="6E3DFACF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2533" w:type="dxa"/>
          </w:tcPr>
          <w:p w14:paraId="5ACBC5F1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A. Kriščiukaičio g. 13</w:t>
            </w:r>
          </w:p>
        </w:tc>
        <w:tc>
          <w:tcPr>
            <w:tcW w:w="2268" w:type="dxa"/>
          </w:tcPr>
          <w:p w14:paraId="56759A5F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4400-0236-2269</w:t>
            </w:r>
          </w:p>
        </w:tc>
        <w:tc>
          <w:tcPr>
            <w:tcW w:w="3248" w:type="dxa"/>
          </w:tcPr>
          <w:p w14:paraId="78B016F5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7.1, 7.3, 25.16</w:t>
            </w:r>
          </w:p>
        </w:tc>
      </w:tr>
      <w:tr w:rsidR="00DE5F62" w14:paraId="51FE2E86" w14:textId="77777777" w:rsidTr="009932F0">
        <w:tc>
          <w:tcPr>
            <w:tcW w:w="581" w:type="dxa"/>
          </w:tcPr>
          <w:p w14:paraId="0AFE364C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2533" w:type="dxa"/>
          </w:tcPr>
          <w:p w14:paraId="5575ACC4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A. Strazdo g. 56</w:t>
            </w:r>
          </w:p>
        </w:tc>
        <w:tc>
          <w:tcPr>
            <w:tcW w:w="2268" w:type="dxa"/>
          </w:tcPr>
          <w:p w14:paraId="1E71CD06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1901-0061-0020</w:t>
            </w:r>
          </w:p>
        </w:tc>
        <w:tc>
          <w:tcPr>
            <w:tcW w:w="3248" w:type="dxa"/>
          </w:tcPr>
          <w:p w14:paraId="0ED30F49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7.1, 7.3, 25.16</w:t>
            </w:r>
          </w:p>
        </w:tc>
      </w:tr>
      <w:tr w:rsidR="00DE5F62" w14:paraId="0C3A93B4" w14:textId="77777777" w:rsidTr="009932F0">
        <w:tc>
          <w:tcPr>
            <w:tcW w:w="581" w:type="dxa"/>
          </w:tcPr>
          <w:p w14:paraId="1F4B9DB4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2533" w:type="dxa"/>
          </w:tcPr>
          <w:p w14:paraId="32EDBFC2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A. Strazdo g. 79</w:t>
            </w:r>
          </w:p>
        </w:tc>
        <w:tc>
          <w:tcPr>
            <w:tcW w:w="2268" w:type="dxa"/>
          </w:tcPr>
          <w:p w14:paraId="65E2463F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1901-0018-0056</w:t>
            </w:r>
          </w:p>
        </w:tc>
        <w:tc>
          <w:tcPr>
            <w:tcW w:w="3248" w:type="dxa"/>
          </w:tcPr>
          <w:p w14:paraId="34ADD7BF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DE5F62" w14:paraId="3311F25B" w14:textId="77777777" w:rsidTr="009932F0">
        <w:tc>
          <w:tcPr>
            <w:tcW w:w="581" w:type="dxa"/>
          </w:tcPr>
          <w:p w14:paraId="3E4127A6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2533" w:type="dxa"/>
          </w:tcPr>
          <w:p w14:paraId="649ADB2D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A. Strazdo g. 87</w:t>
            </w:r>
          </w:p>
        </w:tc>
        <w:tc>
          <w:tcPr>
            <w:tcW w:w="2268" w:type="dxa"/>
          </w:tcPr>
          <w:p w14:paraId="23D73F51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1901-0024-0049</w:t>
            </w:r>
          </w:p>
        </w:tc>
        <w:tc>
          <w:tcPr>
            <w:tcW w:w="3248" w:type="dxa"/>
          </w:tcPr>
          <w:p w14:paraId="13A4C478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7.1, 7.3, 25.16</w:t>
            </w:r>
          </w:p>
        </w:tc>
      </w:tr>
      <w:tr w:rsidR="00DE5F62" w14:paraId="6165B5A8" w14:textId="77777777" w:rsidTr="009932F0">
        <w:tc>
          <w:tcPr>
            <w:tcW w:w="581" w:type="dxa"/>
          </w:tcPr>
          <w:p w14:paraId="528B60D4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2533" w:type="dxa"/>
          </w:tcPr>
          <w:p w14:paraId="480E81B4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Ariogalos g. 20</w:t>
            </w:r>
          </w:p>
        </w:tc>
        <w:tc>
          <w:tcPr>
            <w:tcW w:w="2268" w:type="dxa"/>
          </w:tcPr>
          <w:p w14:paraId="6F92A450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nesuformuotas</w:t>
            </w:r>
          </w:p>
        </w:tc>
        <w:tc>
          <w:tcPr>
            <w:tcW w:w="3248" w:type="dxa"/>
          </w:tcPr>
          <w:p w14:paraId="67B68DAB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DE5F62" w14:paraId="7F84B360" w14:textId="77777777" w:rsidTr="009932F0">
        <w:tc>
          <w:tcPr>
            <w:tcW w:w="581" w:type="dxa"/>
          </w:tcPr>
          <w:p w14:paraId="15F6D463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533" w:type="dxa"/>
          </w:tcPr>
          <w:p w14:paraId="393E9216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Aukuro g. 15</w:t>
            </w:r>
          </w:p>
        </w:tc>
        <w:tc>
          <w:tcPr>
            <w:tcW w:w="2268" w:type="dxa"/>
          </w:tcPr>
          <w:p w14:paraId="307731B5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1901-0026-0106</w:t>
            </w:r>
          </w:p>
        </w:tc>
        <w:tc>
          <w:tcPr>
            <w:tcW w:w="3248" w:type="dxa"/>
          </w:tcPr>
          <w:p w14:paraId="67BAACD1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7.1, 7.5</w:t>
            </w:r>
          </w:p>
        </w:tc>
      </w:tr>
      <w:tr w:rsidR="00DE5F62" w14:paraId="7ACE083B" w14:textId="77777777" w:rsidTr="009932F0">
        <w:tc>
          <w:tcPr>
            <w:tcW w:w="581" w:type="dxa"/>
          </w:tcPr>
          <w:p w14:paraId="20E267D5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2533" w:type="dxa"/>
          </w:tcPr>
          <w:p w14:paraId="28B616E5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Bajorų g. 16A</w:t>
            </w:r>
          </w:p>
        </w:tc>
        <w:tc>
          <w:tcPr>
            <w:tcW w:w="2268" w:type="dxa"/>
          </w:tcPr>
          <w:p w14:paraId="6C9911BA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1901-0036-0007</w:t>
            </w:r>
          </w:p>
        </w:tc>
        <w:tc>
          <w:tcPr>
            <w:tcW w:w="3248" w:type="dxa"/>
          </w:tcPr>
          <w:p w14:paraId="4749F1CC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57166F" w14:paraId="1F0FCFFF" w14:textId="77777777" w:rsidTr="009932F0">
        <w:tc>
          <w:tcPr>
            <w:tcW w:w="581" w:type="dxa"/>
          </w:tcPr>
          <w:p w14:paraId="472E4341" w14:textId="4BD15E3B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2533" w:type="dxa"/>
          </w:tcPr>
          <w:p w14:paraId="54D6E71C" w14:textId="0696B519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Bartuvos g. 9</w:t>
            </w:r>
          </w:p>
        </w:tc>
        <w:tc>
          <w:tcPr>
            <w:tcW w:w="2268" w:type="dxa"/>
          </w:tcPr>
          <w:p w14:paraId="536CF67C" w14:textId="5EAE2FF6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1901-0042-0118</w:t>
            </w:r>
          </w:p>
        </w:tc>
        <w:tc>
          <w:tcPr>
            <w:tcW w:w="3248" w:type="dxa"/>
          </w:tcPr>
          <w:p w14:paraId="1638E0AB" w14:textId="5B72CCD4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7.1, 7.3, 25.16</w:t>
            </w:r>
          </w:p>
        </w:tc>
      </w:tr>
      <w:tr w:rsidR="00DE5F62" w14:paraId="711DD349" w14:textId="77777777" w:rsidTr="009932F0">
        <w:tc>
          <w:tcPr>
            <w:tcW w:w="581" w:type="dxa"/>
          </w:tcPr>
          <w:p w14:paraId="4D1EB991" w14:textId="6532B3AB" w:rsidR="00DE5F62" w:rsidRPr="008F4175" w:rsidRDefault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2533" w:type="dxa"/>
          </w:tcPr>
          <w:p w14:paraId="2EC1CC83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Bartuvos g. 44</w:t>
            </w:r>
          </w:p>
        </w:tc>
        <w:tc>
          <w:tcPr>
            <w:tcW w:w="2268" w:type="dxa"/>
          </w:tcPr>
          <w:p w14:paraId="5BCF9973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4400-4666-3538</w:t>
            </w:r>
          </w:p>
        </w:tc>
        <w:tc>
          <w:tcPr>
            <w:tcW w:w="3248" w:type="dxa"/>
          </w:tcPr>
          <w:p w14:paraId="463EC524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7.1, 7.3, 25.16</w:t>
            </w:r>
          </w:p>
        </w:tc>
      </w:tr>
      <w:tr w:rsidR="00DE5F62" w14:paraId="7B252E4B" w14:textId="77777777" w:rsidTr="009932F0">
        <w:tc>
          <w:tcPr>
            <w:tcW w:w="581" w:type="dxa"/>
          </w:tcPr>
          <w:p w14:paraId="6308E483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2533" w:type="dxa"/>
          </w:tcPr>
          <w:p w14:paraId="67336921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Batniavos g. 15</w:t>
            </w:r>
          </w:p>
        </w:tc>
        <w:tc>
          <w:tcPr>
            <w:tcW w:w="2268" w:type="dxa"/>
          </w:tcPr>
          <w:p w14:paraId="3A54F446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1901-0037-0030</w:t>
            </w:r>
          </w:p>
        </w:tc>
        <w:tc>
          <w:tcPr>
            <w:tcW w:w="3248" w:type="dxa"/>
          </w:tcPr>
          <w:p w14:paraId="682C00BD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7.1, 7.3, 25.16</w:t>
            </w:r>
          </w:p>
        </w:tc>
      </w:tr>
      <w:tr w:rsidR="00DE5F62" w14:paraId="3AA324AB" w14:textId="77777777" w:rsidTr="009932F0">
        <w:tc>
          <w:tcPr>
            <w:tcW w:w="581" w:type="dxa"/>
          </w:tcPr>
          <w:p w14:paraId="5C6DF911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11</w:t>
            </w:r>
          </w:p>
        </w:tc>
        <w:tc>
          <w:tcPr>
            <w:tcW w:w="2533" w:type="dxa"/>
          </w:tcPr>
          <w:p w14:paraId="01F8EAE7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Betygalos g. 18B</w:t>
            </w:r>
          </w:p>
        </w:tc>
        <w:tc>
          <w:tcPr>
            <w:tcW w:w="2268" w:type="dxa"/>
          </w:tcPr>
          <w:p w14:paraId="45585EB5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4400-2903-6116</w:t>
            </w:r>
          </w:p>
        </w:tc>
        <w:tc>
          <w:tcPr>
            <w:tcW w:w="3248" w:type="dxa"/>
          </w:tcPr>
          <w:p w14:paraId="6A3627D6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7.1, 7.3, 25.16</w:t>
            </w:r>
          </w:p>
        </w:tc>
      </w:tr>
      <w:tr w:rsidR="00DE5F62" w14:paraId="444C6B5B" w14:textId="77777777" w:rsidTr="009932F0">
        <w:tc>
          <w:tcPr>
            <w:tcW w:w="581" w:type="dxa"/>
          </w:tcPr>
          <w:p w14:paraId="1FC28B7D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2533" w:type="dxa"/>
          </w:tcPr>
          <w:p w14:paraId="056E0C50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Betygalos g. 18C</w:t>
            </w:r>
          </w:p>
        </w:tc>
        <w:tc>
          <w:tcPr>
            <w:tcW w:w="2268" w:type="dxa"/>
          </w:tcPr>
          <w:p w14:paraId="69DAFAA1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4400-2869-8648</w:t>
            </w:r>
          </w:p>
        </w:tc>
        <w:tc>
          <w:tcPr>
            <w:tcW w:w="3248" w:type="dxa"/>
          </w:tcPr>
          <w:p w14:paraId="10CDDAB7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7.1, 7.3, 25.16</w:t>
            </w:r>
          </w:p>
        </w:tc>
      </w:tr>
      <w:tr w:rsidR="00DE5F62" w14:paraId="6D245A1A" w14:textId="77777777" w:rsidTr="009932F0">
        <w:tc>
          <w:tcPr>
            <w:tcW w:w="581" w:type="dxa"/>
          </w:tcPr>
          <w:p w14:paraId="42BF69D6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13</w:t>
            </w:r>
          </w:p>
        </w:tc>
        <w:tc>
          <w:tcPr>
            <w:tcW w:w="2533" w:type="dxa"/>
          </w:tcPr>
          <w:p w14:paraId="444C002C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Gargždų g. 2A</w:t>
            </w:r>
          </w:p>
        </w:tc>
        <w:tc>
          <w:tcPr>
            <w:tcW w:w="2268" w:type="dxa"/>
          </w:tcPr>
          <w:p w14:paraId="32AF7220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4400-3028-3811</w:t>
            </w:r>
          </w:p>
        </w:tc>
        <w:tc>
          <w:tcPr>
            <w:tcW w:w="3248" w:type="dxa"/>
          </w:tcPr>
          <w:p w14:paraId="0FB9FCCF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7.1, 7.5, 25.16</w:t>
            </w:r>
          </w:p>
        </w:tc>
      </w:tr>
      <w:tr w:rsidR="00DE5F62" w14:paraId="07335469" w14:textId="77777777" w:rsidTr="009932F0">
        <w:tc>
          <w:tcPr>
            <w:tcW w:w="581" w:type="dxa"/>
          </w:tcPr>
          <w:p w14:paraId="26A18D89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14</w:t>
            </w:r>
          </w:p>
        </w:tc>
        <w:tc>
          <w:tcPr>
            <w:tcW w:w="2533" w:type="dxa"/>
          </w:tcPr>
          <w:p w14:paraId="1EBF7E70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Gervių g. 12</w:t>
            </w:r>
          </w:p>
        </w:tc>
        <w:tc>
          <w:tcPr>
            <w:tcW w:w="2268" w:type="dxa"/>
          </w:tcPr>
          <w:p w14:paraId="336254F9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1901-0038-0125</w:t>
            </w:r>
          </w:p>
        </w:tc>
        <w:tc>
          <w:tcPr>
            <w:tcW w:w="3248" w:type="dxa"/>
          </w:tcPr>
          <w:p w14:paraId="5E629678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7.1, 7.3, 7.5, 25.1, 25.16</w:t>
            </w:r>
          </w:p>
        </w:tc>
      </w:tr>
      <w:tr w:rsidR="00DE5F62" w14:paraId="4AC91C8D" w14:textId="77777777" w:rsidTr="009932F0">
        <w:tc>
          <w:tcPr>
            <w:tcW w:w="581" w:type="dxa"/>
          </w:tcPr>
          <w:p w14:paraId="5739F950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15</w:t>
            </w:r>
          </w:p>
        </w:tc>
        <w:tc>
          <w:tcPr>
            <w:tcW w:w="2533" w:type="dxa"/>
          </w:tcPr>
          <w:p w14:paraId="661E629A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J. Naujalio g. 45</w:t>
            </w:r>
          </w:p>
        </w:tc>
        <w:tc>
          <w:tcPr>
            <w:tcW w:w="2268" w:type="dxa"/>
          </w:tcPr>
          <w:p w14:paraId="36B9A768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1901-0034-0116</w:t>
            </w:r>
          </w:p>
        </w:tc>
        <w:tc>
          <w:tcPr>
            <w:tcW w:w="3248" w:type="dxa"/>
          </w:tcPr>
          <w:p w14:paraId="0B58051F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7.1, 7.3, 7.5</w:t>
            </w:r>
          </w:p>
        </w:tc>
      </w:tr>
      <w:tr w:rsidR="00DE5F62" w14:paraId="69666584" w14:textId="77777777" w:rsidTr="009932F0">
        <w:tc>
          <w:tcPr>
            <w:tcW w:w="581" w:type="dxa"/>
          </w:tcPr>
          <w:p w14:paraId="20592018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16</w:t>
            </w:r>
          </w:p>
        </w:tc>
        <w:tc>
          <w:tcPr>
            <w:tcW w:w="2533" w:type="dxa"/>
          </w:tcPr>
          <w:p w14:paraId="16310E84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J. Vienožinskio g. 1</w:t>
            </w:r>
          </w:p>
        </w:tc>
        <w:tc>
          <w:tcPr>
            <w:tcW w:w="2268" w:type="dxa"/>
          </w:tcPr>
          <w:p w14:paraId="7306909A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1901-0025-0032</w:t>
            </w:r>
          </w:p>
        </w:tc>
        <w:tc>
          <w:tcPr>
            <w:tcW w:w="3248" w:type="dxa"/>
          </w:tcPr>
          <w:p w14:paraId="5DE65C0E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7.1, 25.16</w:t>
            </w:r>
          </w:p>
        </w:tc>
      </w:tr>
      <w:tr w:rsidR="00DE5F62" w14:paraId="3414E22F" w14:textId="77777777" w:rsidTr="009932F0">
        <w:tc>
          <w:tcPr>
            <w:tcW w:w="581" w:type="dxa"/>
          </w:tcPr>
          <w:p w14:paraId="18517064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17</w:t>
            </w:r>
          </w:p>
        </w:tc>
        <w:tc>
          <w:tcPr>
            <w:tcW w:w="2533" w:type="dxa"/>
          </w:tcPr>
          <w:p w14:paraId="07517457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J. Vienožinskio g. 73</w:t>
            </w:r>
          </w:p>
        </w:tc>
        <w:tc>
          <w:tcPr>
            <w:tcW w:w="2268" w:type="dxa"/>
          </w:tcPr>
          <w:p w14:paraId="5AE8D012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4400-4922-7765</w:t>
            </w:r>
          </w:p>
        </w:tc>
        <w:tc>
          <w:tcPr>
            <w:tcW w:w="3248" w:type="dxa"/>
          </w:tcPr>
          <w:p w14:paraId="308331A9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DE5F62" w14:paraId="0519C997" w14:textId="77777777" w:rsidTr="009932F0">
        <w:tc>
          <w:tcPr>
            <w:tcW w:w="581" w:type="dxa"/>
          </w:tcPr>
          <w:p w14:paraId="2035EAFC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18</w:t>
            </w:r>
          </w:p>
        </w:tc>
        <w:tc>
          <w:tcPr>
            <w:tcW w:w="2533" w:type="dxa"/>
          </w:tcPr>
          <w:p w14:paraId="4F848B14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J. Vienožinskio g. 75</w:t>
            </w:r>
          </w:p>
        </w:tc>
        <w:tc>
          <w:tcPr>
            <w:tcW w:w="2268" w:type="dxa"/>
          </w:tcPr>
          <w:p w14:paraId="2AD86DB0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4400-4922-6602</w:t>
            </w:r>
          </w:p>
        </w:tc>
        <w:tc>
          <w:tcPr>
            <w:tcW w:w="3248" w:type="dxa"/>
          </w:tcPr>
          <w:p w14:paraId="4BF4B03C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57166F" w14:paraId="4BE62DF7" w14:textId="77777777" w:rsidTr="009932F0">
        <w:tc>
          <w:tcPr>
            <w:tcW w:w="581" w:type="dxa"/>
          </w:tcPr>
          <w:p w14:paraId="128762A8" w14:textId="6AC0B4B0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19</w:t>
            </w:r>
          </w:p>
        </w:tc>
        <w:tc>
          <w:tcPr>
            <w:tcW w:w="2533" w:type="dxa"/>
          </w:tcPr>
          <w:p w14:paraId="6EE073D6" w14:textId="7C021BF3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Jurbarko g. 9</w:t>
            </w:r>
          </w:p>
        </w:tc>
        <w:tc>
          <w:tcPr>
            <w:tcW w:w="2268" w:type="dxa"/>
          </w:tcPr>
          <w:p w14:paraId="33C8CA69" w14:textId="77F74251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4400-0361-3587</w:t>
            </w:r>
          </w:p>
        </w:tc>
        <w:tc>
          <w:tcPr>
            <w:tcW w:w="3248" w:type="dxa"/>
          </w:tcPr>
          <w:p w14:paraId="3909E6C0" w14:textId="63B8262B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DE5F62" w14:paraId="73024679" w14:textId="77777777" w:rsidTr="009932F0">
        <w:tc>
          <w:tcPr>
            <w:tcW w:w="581" w:type="dxa"/>
          </w:tcPr>
          <w:p w14:paraId="49574686" w14:textId="2D2A41E9" w:rsidR="00DE5F62" w:rsidRPr="008F4175" w:rsidRDefault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2533" w:type="dxa"/>
          </w:tcPr>
          <w:p w14:paraId="34396403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Jurbarko g. 10</w:t>
            </w:r>
          </w:p>
        </w:tc>
        <w:tc>
          <w:tcPr>
            <w:tcW w:w="2268" w:type="dxa"/>
          </w:tcPr>
          <w:p w14:paraId="18BE9F0F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4400-2026-0400</w:t>
            </w:r>
          </w:p>
        </w:tc>
        <w:tc>
          <w:tcPr>
            <w:tcW w:w="3248" w:type="dxa"/>
          </w:tcPr>
          <w:p w14:paraId="63E8BF5D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7.1, 7.5, 25.16</w:t>
            </w:r>
          </w:p>
        </w:tc>
      </w:tr>
      <w:tr w:rsidR="00DE5F62" w14:paraId="7901400E" w14:textId="77777777" w:rsidTr="009932F0">
        <w:tc>
          <w:tcPr>
            <w:tcW w:w="581" w:type="dxa"/>
          </w:tcPr>
          <w:p w14:paraId="39567B2E" w14:textId="374BDFC9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57166F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2533" w:type="dxa"/>
          </w:tcPr>
          <w:p w14:paraId="45C06ADA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Jurbarko g. 11</w:t>
            </w:r>
          </w:p>
        </w:tc>
        <w:tc>
          <w:tcPr>
            <w:tcW w:w="2268" w:type="dxa"/>
          </w:tcPr>
          <w:p w14:paraId="01D0108E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nesuformuotas</w:t>
            </w:r>
          </w:p>
        </w:tc>
        <w:tc>
          <w:tcPr>
            <w:tcW w:w="3248" w:type="dxa"/>
          </w:tcPr>
          <w:p w14:paraId="2617C585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7.1, 7.5, 25.16</w:t>
            </w:r>
          </w:p>
        </w:tc>
      </w:tr>
      <w:tr w:rsidR="00DE5F62" w14:paraId="5DEE3810" w14:textId="77777777" w:rsidTr="009932F0">
        <w:tc>
          <w:tcPr>
            <w:tcW w:w="581" w:type="dxa"/>
          </w:tcPr>
          <w:p w14:paraId="40034788" w14:textId="25C70706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57166F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2533" w:type="dxa"/>
          </w:tcPr>
          <w:p w14:paraId="58DBFC5B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Jurbarko g. 11</w:t>
            </w:r>
          </w:p>
        </w:tc>
        <w:tc>
          <w:tcPr>
            <w:tcW w:w="2268" w:type="dxa"/>
          </w:tcPr>
          <w:p w14:paraId="0A6D01A2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nesuformuotas</w:t>
            </w:r>
          </w:p>
        </w:tc>
        <w:tc>
          <w:tcPr>
            <w:tcW w:w="3248" w:type="dxa"/>
          </w:tcPr>
          <w:p w14:paraId="12E45DC6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7.1, 7.5, 25.16</w:t>
            </w:r>
          </w:p>
        </w:tc>
      </w:tr>
      <w:tr w:rsidR="00DE5F62" w14:paraId="32B05CBC" w14:textId="77777777" w:rsidTr="009932F0">
        <w:tc>
          <w:tcPr>
            <w:tcW w:w="581" w:type="dxa"/>
          </w:tcPr>
          <w:p w14:paraId="16E9B46D" w14:textId="496C6DF9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57166F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2533" w:type="dxa"/>
          </w:tcPr>
          <w:p w14:paraId="1EBB81AE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Jurbarko g. 25A</w:t>
            </w:r>
          </w:p>
        </w:tc>
        <w:tc>
          <w:tcPr>
            <w:tcW w:w="2268" w:type="dxa"/>
          </w:tcPr>
          <w:p w14:paraId="1A6AC003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4400-1594-7401</w:t>
            </w:r>
          </w:p>
        </w:tc>
        <w:tc>
          <w:tcPr>
            <w:tcW w:w="3248" w:type="dxa"/>
          </w:tcPr>
          <w:p w14:paraId="0C54F7BA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7.1, 7.3, 7.5, 25.16</w:t>
            </w:r>
          </w:p>
        </w:tc>
      </w:tr>
      <w:tr w:rsidR="0057166F" w14:paraId="2007CC65" w14:textId="77777777" w:rsidTr="009932F0">
        <w:tc>
          <w:tcPr>
            <w:tcW w:w="581" w:type="dxa"/>
          </w:tcPr>
          <w:p w14:paraId="20CC2864" w14:textId="401F63EE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24</w:t>
            </w:r>
          </w:p>
        </w:tc>
        <w:tc>
          <w:tcPr>
            <w:tcW w:w="2533" w:type="dxa"/>
          </w:tcPr>
          <w:p w14:paraId="5336473D" w14:textId="71B1AEA9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Kalnų g. 4</w:t>
            </w:r>
          </w:p>
        </w:tc>
        <w:tc>
          <w:tcPr>
            <w:tcW w:w="2268" w:type="dxa"/>
          </w:tcPr>
          <w:p w14:paraId="6457D0DD" w14:textId="48868028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4400-5329-7566</w:t>
            </w:r>
          </w:p>
        </w:tc>
        <w:tc>
          <w:tcPr>
            <w:tcW w:w="3248" w:type="dxa"/>
          </w:tcPr>
          <w:p w14:paraId="17F4A918" w14:textId="6AEF549F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7.1, 7.5, 25.16</w:t>
            </w:r>
          </w:p>
        </w:tc>
      </w:tr>
      <w:tr w:rsidR="00DE5F62" w14:paraId="3E7FF13D" w14:textId="77777777" w:rsidTr="009932F0">
        <w:tc>
          <w:tcPr>
            <w:tcW w:w="581" w:type="dxa"/>
          </w:tcPr>
          <w:p w14:paraId="369665A3" w14:textId="12427CAE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57166F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2533" w:type="dxa"/>
          </w:tcPr>
          <w:p w14:paraId="42C5F714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Kalnų g. 38</w:t>
            </w:r>
          </w:p>
        </w:tc>
        <w:tc>
          <w:tcPr>
            <w:tcW w:w="2268" w:type="dxa"/>
          </w:tcPr>
          <w:p w14:paraId="3FA4A470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1901-0042-0064</w:t>
            </w:r>
          </w:p>
        </w:tc>
        <w:tc>
          <w:tcPr>
            <w:tcW w:w="3248" w:type="dxa"/>
          </w:tcPr>
          <w:p w14:paraId="2A45454A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57166F" w14:paraId="27FDE9DC" w14:textId="77777777" w:rsidTr="009932F0">
        <w:tc>
          <w:tcPr>
            <w:tcW w:w="581" w:type="dxa"/>
          </w:tcPr>
          <w:p w14:paraId="4D568454" w14:textId="356CDE60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533" w:type="dxa"/>
          </w:tcPr>
          <w:p w14:paraId="0B1F7C2F" w14:textId="58ECAA2C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Kelmės g. 9A</w:t>
            </w:r>
          </w:p>
        </w:tc>
        <w:tc>
          <w:tcPr>
            <w:tcW w:w="2268" w:type="dxa"/>
          </w:tcPr>
          <w:p w14:paraId="51EBDF9B" w14:textId="0A492E5B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nesuformuotas</w:t>
            </w:r>
          </w:p>
        </w:tc>
        <w:tc>
          <w:tcPr>
            <w:tcW w:w="3248" w:type="dxa"/>
          </w:tcPr>
          <w:p w14:paraId="60EE108D" w14:textId="348420C4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7.1, 7.5, 25.16</w:t>
            </w:r>
          </w:p>
        </w:tc>
      </w:tr>
      <w:tr w:rsidR="0057166F" w14:paraId="1580FD3D" w14:textId="77777777" w:rsidTr="009932F0">
        <w:tc>
          <w:tcPr>
            <w:tcW w:w="581" w:type="dxa"/>
          </w:tcPr>
          <w:p w14:paraId="53016155" w14:textId="74386DEF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2533" w:type="dxa"/>
          </w:tcPr>
          <w:p w14:paraId="76FFCD7F" w14:textId="4BE9D286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Linksmoji g. 3</w:t>
            </w:r>
          </w:p>
        </w:tc>
        <w:tc>
          <w:tcPr>
            <w:tcW w:w="2268" w:type="dxa"/>
          </w:tcPr>
          <w:p w14:paraId="4E7B7640" w14:textId="643E37EB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4400-0366-6750</w:t>
            </w:r>
          </w:p>
        </w:tc>
        <w:tc>
          <w:tcPr>
            <w:tcW w:w="3248" w:type="dxa"/>
          </w:tcPr>
          <w:p w14:paraId="71744B7D" w14:textId="41F41906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7.3.</w:t>
            </w:r>
          </w:p>
        </w:tc>
      </w:tr>
      <w:tr w:rsidR="0057166F" w14:paraId="24C218D1" w14:textId="77777777" w:rsidTr="009932F0">
        <w:tc>
          <w:tcPr>
            <w:tcW w:w="581" w:type="dxa"/>
          </w:tcPr>
          <w:p w14:paraId="107FC655" w14:textId="73B96131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2533" w:type="dxa"/>
          </w:tcPr>
          <w:p w14:paraId="10E87510" w14:textId="575B3854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Miškinio g. 2</w:t>
            </w:r>
          </w:p>
        </w:tc>
        <w:tc>
          <w:tcPr>
            <w:tcW w:w="2268" w:type="dxa"/>
          </w:tcPr>
          <w:p w14:paraId="40DF938C" w14:textId="618CD88A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1901-0026-0049</w:t>
            </w:r>
          </w:p>
        </w:tc>
        <w:tc>
          <w:tcPr>
            <w:tcW w:w="3248" w:type="dxa"/>
          </w:tcPr>
          <w:p w14:paraId="5C2C2631" w14:textId="735C00CB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7.1, 7.3, 7.5</w:t>
            </w:r>
          </w:p>
        </w:tc>
      </w:tr>
      <w:tr w:rsidR="0057166F" w14:paraId="4861E066" w14:textId="77777777" w:rsidTr="009932F0">
        <w:tc>
          <w:tcPr>
            <w:tcW w:w="581" w:type="dxa"/>
          </w:tcPr>
          <w:p w14:paraId="453EDCCC" w14:textId="0B1BE22F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2533" w:type="dxa"/>
          </w:tcPr>
          <w:p w14:paraId="17A953E8" w14:textId="0FB5F2FB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Miškinio g. 5</w:t>
            </w:r>
          </w:p>
        </w:tc>
        <w:tc>
          <w:tcPr>
            <w:tcW w:w="2268" w:type="dxa"/>
          </w:tcPr>
          <w:p w14:paraId="56049DEF" w14:textId="52373CAE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4400-1159-1807</w:t>
            </w:r>
          </w:p>
        </w:tc>
        <w:tc>
          <w:tcPr>
            <w:tcW w:w="3248" w:type="dxa"/>
          </w:tcPr>
          <w:p w14:paraId="0A2BAB93" w14:textId="2C1FD393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7.3.</w:t>
            </w:r>
          </w:p>
        </w:tc>
      </w:tr>
      <w:tr w:rsidR="0057166F" w14:paraId="0EA2A352" w14:textId="77777777" w:rsidTr="009932F0">
        <w:tc>
          <w:tcPr>
            <w:tcW w:w="581" w:type="dxa"/>
          </w:tcPr>
          <w:p w14:paraId="6DEA7328" w14:textId="09414BF4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2533" w:type="dxa"/>
          </w:tcPr>
          <w:p w14:paraId="5650B805" w14:textId="60AAE92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Miškinio g. 17</w:t>
            </w:r>
          </w:p>
        </w:tc>
        <w:tc>
          <w:tcPr>
            <w:tcW w:w="2268" w:type="dxa"/>
          </w:tcPr>
          <w:p w14:paraId="71B086A2" w14:textId="17BF773B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nesuformuotas</w:t>
            </w:r>
          </w:p>
        </w:tc>
        <w:tc>
          <w:tcPr>
            <w:tcW w:w="3248" w:type="dxa"/>
          </w:tcPr>
          <w:p w14:paraId="1C29E77F" w14:textId="274DD8CB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7.3, 7.5</w:t>
            </w:r>
          </w:p>
        </w:tc>
      </w:tr>
      <w:tr w:rsidR="0057166F" w14:paraId="066E0079" w14:textId="77777777" w:rsidTr="009932F0">
        <w:tc>
          <w:tcPr>
            <w:tcW w:w="581" w:type="dxa"/>
          </w:tcPr>
          <w:p w14:paraId="10602C67" w14:textId="3813FA32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2533" w:type="dxa"/>
          </w:tcPr>
          <w:p w14:paraId="549413F4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Miškinio g. 21</w:t>
            </w:r>
          </w:p>
        </w:tc>
        <w:tc>
          <w:tcPr>
            <w:tcW w:w="2268" w:type="dxa"/>
          </w:tcPr>
          <w:p w14:paraId="4FCE5BBF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4400-2024-0484</w:t>
            </w:r>
          </w:p>
        </w:tc>
        <w:tc>
          <w:tcPr>
            <w:tcW w:w="3248" w:type="dxa"/>
          </w:tcPr>
          <w:p w14:paraId="3AA27BA3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</w:t>
            </w:r>
          </w:p>
        </w:tc>
      </w:tr>
      <w:tr w:rsidR="0057166F" w14:paraId="31C43E53" w14:textId="77777777" w:rsidTr="009932F0">
        <w:tc>
          <w:tcPr>
            <w:tcW w:w="581" w:type="dxa"/>
          </w:tcPr>
          <w:p w14:paraId="7605C514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32</w:t>
            </w:r>
          </w:p>
        </w:tc>
        <w:tc>
          <w:tcPr>
            <w:tcW w:w="2533" w:type="dxa"/>
          </w:tcPr>
          <w:p w14:paraId="566692DD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Mokyklos g. 9</w:t>
            </w:r>
          </w:p>
        </w:tc>
        <w:tc>
          <w:tcPr>
            <w:tcW w:w="2268" w:type="dxa"/>
          </w:tcPr>
          <w:p w14:paraId="381D1934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4400-0951-2083</w:t>
            </w:r>
          </w:p>
        </w:tc>
        <w:tc>
          <w:tcPr>
            <w:tcW w:w="3248" w:type="dxa"/>
          </w:tcPr>
          <w:p w14:paraId="4F5CAF77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7.3, 7.5</w:t>
            </w:r>
          </w:p>
        </w:tc>
      </w:tr>
      <w:tr w:rsidR="0057166F" w14:paraId="66D54658" w14:textId="77777777" w:rsidTr="009932F0">
        <w:tc>
          <w:tcPr>
            <w:tcW w:w="581" w:type="dxa"/>
          </w:tcPr>
          <w:p w14:paraId="5097C4AD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33" w:type="dxa"/>
          </w:tcPr>
          <w:p w14:paraId="69610879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Naujakurių g. 19B</w:t>
            </w:r>
          </w:p>
        </w:tc>
        <w:tc>
          <w:tcPr>
            <w:tcW w:w="2268" w:type="dxa"/>
          </w:tcPr>
          <w:p w14:paraId="4A8EEBD0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4400-5319-0335</w:t>
            </w:r>
          </w:p>
        </w:tc>
        <w:tc>
          <w:tcPr>
            <w:tcW w:w="3248" w:type="dxa"/>
          </w:tcPr>
          <w:p w14:paraId="67F96CF1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57166F" w14:paraId="018217EB" w14:textId="77777777" w:rsidTr="009932F0">
        <w:tc>
          <w:tcPr>
            <w:tcW w:w="581" w:type="dxa"/>
          </w:tcPr>
          <w:p w14:paraId="1EF89448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34</w:t>
            </w:r>
          </w:p>
        </w:tc>
        <w:tc>
          <w:tcPr>
            <w:tcW w:w="2533" w:type="dxa"/>
          </w:tcPr>
          <w:p w14:paraId="415D60BA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Naujakurių g. 19C</w:t>
            </w:r>
          </w:p>
        </w:tc>
        <w:tc>
          <w:tcPr>
            <w:tcW w:w="2268" w:type="dxa"/>
          </w:tcPr>
          <w:p w14:paraId="36549FDB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4400-2536-5631</w:t>
            </w:r>
          </w:p>
        </w:tc>
        <w:tc>
          <w:tcPr>
            <w:tcW w:w="3248" w:type="dxa"/>
          </w:tcPr>
          <w:p w14:paraId="678557B1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57166F" w14:paraId="6BA13E54" w14:textId="77777777" w:rsidTr="009932F0">
        <w:tc>
          <w:tcPr>
            <w:tcW w:w="581" w:type="dxa"/>
          </w:tcPr>
          <w:p w14:paraId="76DC3416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35</w:t>
            </w:r>
          </w:p>
        </w:tc>
        <w:tc>
          <w:tcPr>
            <w:tcW w:w="2533" w:type="dxa"/>
          </w:tcPr>
          <w:p w14:paraId="78C72627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Neringos g. 40</w:t>
            </w:r>
          </w:p>
        </w:tc>
        <w:tc>
          <w:tcPr>
            <w:tcW w:w="2268" w:type="dxa"/>
          </w:tcPr>
          <w:p w14:paraId="0B0F9CC8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1901-0024-0008</w:t>
            </w:r>
          </w:p>
        </w:tc>
        <w:tc>
          <w:tcPr>
            <w:tcW w:w="3248" w:type="dxa"/>
          </w:tcPr>
          <w:p w14:paraId="70FE6CCF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7.1, 7.3, 7.5, 25.16</w:t>
            </w:r>
          </w:p>
        </w:tc>
      </w:tr>
      <w:tr w:rsidR="0057166F" w14:paraId="00DC6D37" w14:textId="77777777" w:rsidTr="009932F0">
        <w:tc>
          <w:tcPr>
            <w:tcW w:w="581" w:type="dxa"/>
          </w:tcPr>
          <w:p w14:paraId="23E1038B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36</w:t>
            </w:r>
          </w:p>
        </w:tc>
        <w:tc>
          <w:tcPr>
            <w:tcW w:w="2533" w:type="dxa"/>
          </w:tcPr>
          <w:p w14:paraId="0A51BC0C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Neringos g. 45</w:t>
            </w:r>
          </w:p>
        </w:tc>
        <w:tc>
          <w:tcPr>
            <w:tcW w:w="2268" w:type="dxa"/>
          </w:tcPr>
          <w:p w14:paraId="7CA7D5F2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4400-6647-9036</w:t>
            </w:r>
          </w:p>
        </w:tc>
        <w:tc>
          <w:tcPr>
            <w:tcW w:w="3248" w:type="dxa"/>
          </w:tcPr>
          <w:p w14:paraId="4DC7B0F4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7.3, 7.5</w:t>
            </w:r>
          </w:p>
        </w:tc>
      </w:tr>
      <w:tr w:rsidR="0057166F" w14:paraId="5EBF7B68" w14:textId="77777777" w:rsidTr="009932F0">
        <w:tc>
          <w:tcPr>
            <w:tcW w:w="581" w:type="dxa"/>
          </w:tcPr>
          <w:p w14:paraId="53651FEF" w14:textId="7079E206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37</w:t>
            </w:r>
          </w:p>
        </w:tc>
        <w:tc>
          <w:tcPr>
            <w:tcW w:w="2533" w:type="dxa"/>
          </w:tcPr>
          <w:p w14:paraId="6986EBF0" w14:textId="2A2D34F0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P. Leono g. 4</w:t>
            </w:r>
          </w:p>
        </w:tc>
        <w:tc>
          <w:tcPr>
            <w:tcW w:w="2268" w:type="dxa"/>
          </w:tcPr>
          <w:p w14:paraId="78164767" w14:textId="23549615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4400-0441-4722</w:t>
            </w:r>
          </w:p>
        </w:tc>
        <w:tc>
          <w:tcPr>
            <w:tcW w:w="3248" w:type="dxa"/>
          </w:tcPr>
          <w:p w14:paraId="09BE25DE" w14:textId="7F0E749F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57166F" w14:paraId="44575C4E" w14:textId="77777777" w:rsidTr="009932F0">
        <w:tc>
          <w:tcPr>
            <w:tcW w:w="581" w:type="dxa"/>
          </w:tcPr>
          <w:p w14:paraId="72A66CA3" w14:textId="241A705E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38</w:t>
            </w:r>
          </w:p>
        </w:tc>
        <w:tc>
          <w:tcPr>
            <w:tcW w:w="2533" w:type="dxa"/>
          </w:tcPr>
          <w:p w14:paraId="75A2A36C" w14:textId="689D0586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P. Leono g. 9</w:t>
            </w:r>
          </w:p>
        </w:tc>
        <w:tc>
          <w:tcPr>
            <w:tcW w:w="2268" w:type="dxa"/>
          </w:tcPr>
          <w:p w14:paraId="7B6449F6" w14:textId="6AE9D8FE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4400-0894-0800</w:t>
            </w:r>
          </w:p>
        </w:tc>
        <w:tc>
          <w:tcPr>
            <w:tcW w:w="3248" w:type="dxa"/>
          </w:tcPr>
          <w:p w14:paraId="51765994" w14:textId="28367705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57166F" w14:paraId="097C71C5" w14:textId="77777777" w:rsidTr="009932F0">
        <w:tc>
          <w:tcPr>
            <w:tcW w:w="581" w:type="dxa"/>
          </w:tcPr>
          <w:p w14:paraId="23569207" w14:textId="4914793E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39</w:t>
            </w:r>
          </w:p>
        </w:tc>
        <w:tc>
          <w:tcPr>
            <w:tcW w:w="2533" w:type="dxa"/>
          </w:tcPr>
          <w:p w14:paraId="4B2CCF1D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P. Leono g. 19</w:t>
            </w:r>
          </w:p>
        </w:tc>
        <w:tc>
          <w:tcPr>
            <w:tcW w:w="2268" w:type="dxa"/>
          </w:tcPr>
          <w:p w14:paraId="11127633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4400-0442-1916</w:t>
            </w:r>
          </w:p>
        </w:tc>
        <w:tc>
          <w:tcPr>
            <w:tcW w:w="3248" w:type="dxa"/>
          </w:tcPr>
          <w:p w14:paraId="0C4D387B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57166F" w14:paraId="536FE384" w14:textId="77777777" w:rsidTr="009932F0">
        <w:tc>
          <w:tcPr>
            <w:tcW w:w="581" w:type="dxa"/>
          </w:tcPr>
          <w:p w14:paraId="0625570E" w14:textId="317C298C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2533" w:type="dxa"/>
          </w:tcPr>
          <w:p w14:paraId="6189684F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P. Leono g. 21</w:t>
            </w:r>
          </w:p>
        </w:tc>
        <w:tc>
          <w:tcPr>
            <w:tcW w:w="2268" w:type="dxa"/>
          </w:tcPr>
          <w:p w14:paraId="6F738FB0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4400-0442-2146</w:t>
            </w:r>
          </w:p>
        </w:tc>
        <w:tc>
          <w:tcPr>
            <w:tcW w:w="3248" w:type="dxa"/>
          </w:tcPr>
          <w:p w14:paraId="3F5C4FD8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7.3.</w:t>
            </w:r>
          </w:p>
        </w:tc>
      </w:tr>
      <w:tr w:rsidR="0057166F" w14:paraId="11B0CE2A" w14:textId="77777777" w:rsidTr="009932F0">
        <w:tc>
          <w:tcPr>
            <w:tcW w:w="581" w:type="dxa"/>
          </w:tcPr>
          <w:p w14:paraId="3B54B9D9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41</w:t>
            </w:r>
          </w:p>
        </w:tc>
        <w:tc>
          <w:tcPr>
            <w:tcW w:w="2533" w:type="dxa"/>
          </w:tcPr>
          <w:p w14:paraId="3C6A93BF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Panerių g. 12</w:t>
            </w:r>
          </w:p>
        </w:tc>
        <w:tc>
          <w:tcPr>
            <w:tcW w:w="2268" w:type="dxa"/>
          </w:tcPr>
          <w:p w14:paraId="5FB2DF06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4400-2143-0173</w:t>
            </w:r>
          </w:p>
        </w:tc>
        <w:tc>
          <w:tcPr>
            <w:tcW w:w="3248" w:type="dxa"/>
          </w:tcPr>
          <w:p w14:paraId="6C22E4CF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7.1, 7.3, 25.1, 25.16</w:t>
            </w:r>
          </w:p>
        </w:tc>
      </w:tr>
      <w:tr w:rsidR="0057166F" w14:paraId="6C9BB20D" w14:textId="77777777" w:rsidTr="009932F0">
        <w:tc>
          <w:tcPr>
            <w:tcW w:w="581" w:type="dxa"/>
          </w:tcPr>
          <w:p w14:paraId="43D0A831" w14:textId="39803974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42</w:t>
            </w:r>
          </w:p>
        </w:tc>
        <w:tc>
          <w:tcPr>
            <w:tcW w:w="2533" w:type="dxa"/>
          </w:tcPr>
          <w:p w14:paraId="36D13020" w14:textId="59D8368D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Panerių g. 14</w:t>
            </w:r>
          </w:p>
        </w:tc>
        <w:tc>
          <w:tcPr>
            <w:tcW w:w="2268" w:type="dxa"/>
          </w:tcPr>
          <w:p w14:paraId="12300AAD" w14:textId="56B1A4E6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4400-1594-6759</w:t>
            </w:r>
          </w:p>
        </w:tc>
        <w:tc>
          <w:tcPr>
            <w:tcW w:w="3248" w:type="dxa"/>
          </w:tcPr>
          <w:p w14:paraId="58165A86" w14:textId="780FF80C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7.3, 7.5</w:t>
            </w:r>
          </w:p>
        </w:tc>
      </w:tr>
      <w:tr w:rsidR="0057166F" w14:paraId="4ACA94F0" w14:textId="77777777" w:rsidTr="009932F0">
        <w:tc>
          <w:tcPr>
            <w:tcW w:w="581" w:type="dxa"/>
          </w:tcPr>
          <w:p w14:paraId="4030643E" w14:textId="0728F375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43</w:t>
            </w:r>
          </w:p>
        </w:tc>
        <w:tc>
          <w:tcPr>
            <w:tcW w:w="2533" w:type="dxa"/>
          </w:tcPr>
          <w:p w14:paraId="1B826961" w14:textId="486B4B79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Panerių g. 21</w:t>
            </w:r>
          </w:p>
        </w:tc>
        <w:tc>
          <w:tcPr>
            <w:tcW w:w="2268" w:type="dxa"/>
          </w:tcPr>
          <w:p w14:paraId="75117352" w14:textId="573B35A0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4400-4111-5946</w:t>
            </w:r>
          </w:p>
        </w:tc>
        <w:tc>
          <w:tcPr>
            <w:tcW w:w="3248" w:type="dxa"/>
          </w:tcPr>
          <w:p w14:paraId="3981FCC3" w14:textId="15851EB5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57166F" w14:paraId="237480C4" w14:textId="77777777" w:rsidTr="009932F0">
        <w:tc>
          <w:tcPr>
            <w:tcW w:w="581" w:type="dxa"/>
          </w:tcPr>
          <w:p w14:paraId="46E1E990" w14:textId="05EA9D23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</w:t>
            </w:r>
          </w:p>
        </w:tc>
        <w:tc>
          <w:tcPr>
            <w:tcW w:w="2533" w:type="dxa"/>
          </w:tcPr>
          <w:p w14:paraId="63CA1E04" w14:textId="70962450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Panerių g. 41A</w:t>
            </w:r>
          </w:p>
        </w:tc>
        <w:tc>
          <w:tcPr>
            <w:tcW w:w="2268" w:type="dxa"/>
          </w:tcPr>
          <w:p w14:paraId="5BEE5E16" w14:textId="4AFC16BC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1901-0034-0071</w:t>
            </w:r>
          </w:p>
        </w:tc>
        <w:tc>
          <w:tcPr>
            <w:tcW w:w="3248" w:type="dxa"/>
          </w:tcPr>
          <w:p w14:paraId="629C5BA4" w14:textId="440105EF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7.3, 7.5</w:t>
            </w:r>
          </w:p>
        </w:tc>
      </w:tr>
      <w:tr w:rsidR="0057166F" w14:paraId="5E76E0A3" w14:textId="77777777" w:rsidTr="009932F0">
        <w:tc>
          <w:tcPr>
            <w:tcW w:w="581" w:type="dxa"/>
          </w:tcPr>
          <w:p w14:paraId="477C9F0B" w14:textId="149AFA72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45</w:t>
            </w:r>
          </w:p>
        </w:tc>
        <w:tc>
          <w:tcPr>
            <w:tcW w:w="2533" w:type="dxa"/>
          </w:tcPr>
          <w:p w14:paraId="12EE398C" w14:textId="19B734AB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Panerių g. 130</w:t>
            </w:r>
          </w:p>
        </w:tc>
        <w:tc>
          <w:tcPr>
            <w:tcW w:w="2268" w:type="dxa"/>
          </w:tcPr>
          <w:p w14:paraId="58226D73" w14:textId="246C536F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nesuformuotas</w:t>
            </w:r>
          </w:p>
        </w:tc>
        <w:tc>
          <w:tcPr>
            <w:tcW w:w="3248" w:type="dxa"/>
          </w:tcPr>
          <w:p w14:paraId="3BCDBA75" w14:textId="6AC99A35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7.1, 7.3, 7.5, 25.16</w:t>
            </w:r>
          </w:p>
        </w:tc>
      </w:tr>
      <w:tr w:rsidR="0057166F" w14:paraId="37AE0E15" w14:textId="77777777" w:rsidTr="009932F0">
        <w:tc>
          <w:tcPr>
            <w:tcW w:w="581" w:type="dxa"/>
          </w:tcPr>
          <w:p w14:paraId="1194A7A8" w14:textId="0B89D562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46</w:t>
            </w:r>
          </w:p>
        </w:tc>
        <w:tc>
          <w:tcPr>
            <w:tcW w:w="2533" w:type="dxa"/>
          </w:tcPr>
          <w:p w14:paraId="0EF094BA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Panerių g. 153</w:t>
            </w:r>
          </w:p>
        </w:tc>
        <w:tc>
          <w:tcPr>
            <w:tcW w:w="2268" w:type="dxa"/>
          </w:tcPr>
          <w:p w14:paraId="3E865BFE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1901-0017-0089</w:t>
            </w:r>
          </w:p>
        </w:tc>
        <w:tc>
          <w:tcPr>
            <w:tcW w:w="3248" w:type="dxa"/>
          </w:tcPr>
          <w:p w14:paraId="4383F07F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7.3, 7.5, 25.16</w:t>
            </w:r>
          </w:p>
        </w:tc>
      </w:tr>
      <w:tr w:rsidR="0057166F" w14:paraId="3BDC9A51" w14:textId="77777777" w:rsidTr="009932F0">
        <w:tc>
          <w:tcPr>
            <w:tcW w:w="581" w:type="dxa"/>
          </w:tcPr>
          <w:p w14:paraId="2B5EFC38" w14:textId="41CBC9C6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47</w:t>
            </w:r>
          </w:p>
        </w:tc>
        <w:tc>
          <w:tcPr>
            <w:tcW w:w="2533" w:type="dxa"/>
          </w:tcPr>
          <w:p w14:paraId="75FEB9D8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Panerių g. 193</w:t>
            </w:r>
          </w:p>
        </w:tc>
        <w:tc>
          <w:tcPr>
            <w:tcW w:w="2268" w:type="dxa"/>
          </w:tcPr>
          <w:p w14:paraId="482C9AF0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1901-0013-0001</w:t>
            </w:r>
          </w:p>
        </w:tc>
        <w:tc>
          <w:tcPr>
            <w:tcW w:w="3248" w:type="dxa"/>
          </w:tcPr>
          <w:p w14:paraId="7240D29C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7.1, 7.5, 25.16</w:t>
            </w:r>
          </w:p>
        </w:tc>
      </w:tr>
      <w:tr w:rsidR="0057166F" w14:paraId="65BBC34E" w14:textId="77777777" w:rsidTr="009932F0">
        <w:tc>
          <w:tcPr>
            <w:tcW w:w="581" w:type="dxa"/>
          </w:tcPr>
          <w:p w14:paraId="65785BCC" w14:textId="7FCA90CF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48</w:t>
            </w:r>
          </w:p>
        </w:tc>
        <w:tc>
          <w:tcPr>
            <w:tcW w:w="2533" w:type="dxa"/>
          </w:tcPr>
          <w:p w14:paraId="55668A15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Panerių g. 226</w:t>
            </w:r>
          </w:p>
        </w:tc>
        <w:tc>
          <w:tcPr>
            <w:tcW w:w="2268" w:type="dxa"/>
          </w:tcPr>
          <w:p w14:paraId="59CC33D3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4400-1250-7061</w:t>
            </w:r>
          </w:p>
        </w:tc>
        <w:tc>
          <w:tcPr>
            <w:tcW w:w="3248" w:type="dxa"/>
          </w:tcPr>
          <w:p w14:paraId="09ED0A96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7.1, 7.5, 25.16</w:t>
            </w:r>
          </w:p>
        </w:tc>
      </w:tr>
      <w:tr w:rsidR="0057166F" w14:paraId="0003726A" w14:textId="77777777" w:rsidTr="009932F0">
        <w:tc>
          <w:tcPr>
            <w:tcW w:w="581" w:type="dxa"/>
          </w:tcPr>
          <w:p w14:paraId="6F40649E" w14:textId="192257CD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49</w:t>
            </w:r>
          </w:p>
        </w:tc>
        <w:tc>
          <w:tcPr>
            <w:tcW w:w="2533" w:type="dxa"/>
          </w:tcPr>
          <w:p w14:paraId="14610713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Panerių g. 228</w:t>
            </w:r>
          </w:p>
        </w:tc>
        <w:tc>
          <w:tcPr>
            <w:tcW w:w="2268" w:type="dxa"/>
          </w:tcPr>
          <w:p w14:paraId="6959192D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4400-3097-9087</w:t>
            </w:r>
          </w:p>
        </w:tc>
        <w:tc>
          <w:tcPr>
            <w:tcW w:w="3248" w:type="dxa"/>
          </w:tcPr>
          <w:p w14:paraId="1A27B2CF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611B93" w14:paraId="3E2D6142" w14:textId="77777777" w:rsidTr="009932F0">
        <w:tc>
          <w:tcPr>
            <w:tcW w:w="581" w:type="dxa"/>
          </w:tcPr>
          <w:p w14:paraId="5482255A" w14:textId="0E456136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2533" w:type="dxa"/>
          </w:tcPr>
          <w:p w14:paraId="1FDFE223" w14:textId="4D4AEC5C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Pikulo g. 30</w:t>
            </w:r>
          </w:p>
        </w:tc>
        <w:tc>
          <w:tcPr>
            <w:tcW w:w="2268" w:type="dxa"/>
          </w:tcPr>
          <w:p w14:paraId="6AF31687" w14:textId="4E5A554B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1901-0023-0002</w:t>
            </w:r>
          </w:p>
        </w:tc>
        <w:tc>
          <w:tcPr>
            <w:tcW w:w="3248" w:type="dxa"/>
          </w:tcPr>
          <w:p w14:paraId="0AB433A1" w14:textId="7A871035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7.1, 7.3, 7.5, 25.16</w:t>
            </w:r>
          </w:p>
        </w:tc>
      </w:tr>
      <w:tr w:rsidR="00611B93" w14:paraId="14DE7E7A" w14:textId="77777777" w:rsidTr="009932F0">
        <w:tc>
          <w:tcPr>
            <w:tcW w:w="581" w:type="dxa"/>
          </w:tcPr>
          <w:p w14:paraId="5ADDDDEE" w14:textId="16AEFDAE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51</w:t>
            </w:r>
          </w:p>
        </w:tc>
        <w:tc>
          <w:tcPr>
            <w:tcW w:w="2533" w:type="dxa"/>
          </w:tcPr>
          <w:p w14:paraId="0C97E222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Pikulo g. 142</w:t>
            </w:r>
          </w:p>
        </w:tc>
        <w:tc>
          <w:tcPr>
            <w:tcW w:w="2268" w:type="dxa"/>
          </w:tcPr>
          <w:p w14:paraId="39CAF0B1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1901-0013-0029</w:t>
            </w:r>
          </w:p>
        </w:tc>
        <w:tc>
          <w:tcPr>
            <w:tcW w:w="3248" w:type="dxa"/>
          </w:tcPr>
          <w:p w14:paraId="398094F0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611B93" w14:paraId="166265CD" w14:textId="77777777" w:rsidTr="009932F0">
        <w:tc>
          <w:tcPr>
            <w:tcW w:w="581" w:type="dxa"/>
          </w:tcPr>
          <w:p w14:paraId="36A6C625" w14:textId="5246C45E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52</w:t>
            </w:r>
          </w:p>
        </w:tc>
        <w:tc>
          <w:tcPr>
            <w:tcW w:w="2533" w:type="dxa"/>
          </w:tcPr>
          <w:p w14:paraId="370C3948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Pikulo g. 144</w:t>
            </w:r>
          </w:p>
        </w:tc>
        <w:tc>
          <w:tcPr>
            <w:tcW w:w="2268" w:type="dxa"/>
          </w:tcPr>
          <w:p w14:paraId="6AFE4FB4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4400-1144-7468</w:t>
            </w:r>
          </w:p>
        </w:tc>
        <w:tc>
          <w:tcPr>
            <w:tcW w:w="3248" w:type="dxa"/>
          </w:tcPr>
          <w:p w14:paraId="39449059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7.3, 7.5</w:t>
            </w:r>
          </w:p>
        </w:tc>
      </w:tr>
      <w:tr w:rsidR="00611B93" w14:paraId="29F8EEAC" w14:textId="77777777" w:rsidTr="009932F0">
        <w:tc>
          <w:tcPr>
            <w:tcW w:w="581" w:type="dxa"/>
          </w:tcPr>
          <w:p w14:paraId="57E8172E" w14:textId="3BDC8AB6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53</w:t>
            </w:r>
          </w:p>
        </w:tc>
        <w:tc>
          <w:tcPr>
            <w:tcW w:w="2533" w:type="dxa"/>
          </w:tcPr>
          <w:p w14:paraId="7DCE11E7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Pikulo g. 188</w:t>
            </w:r>
          </w:p>
        </w:tc>
        <w:tc>
          <w:tcPr>
            <w:tcW w:w="2268" w:type="dxa"/>
          </w:tcPr>
          <w:p w14:paraId="6591D515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nesuformuotas</w:t>
            </w:r>
          </w:p>
        </w:tc>
        <w:tc>
          <w:tcPr>
            <w:tcW w:w="3248" w:type="dxa"/>
          </w:tcPr>
          <w:p w14:paraId="26A884BC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611B93" w14:paraId="722699F7" w14:textId="77777777" w:rsidTr="009932F0">
        <w:tc>
          <w:tcPr>
            <w:tcW w:w="581" w:type="dxa"/>
          </w:tcPr>
          <w:p w14:paraId="5C9A5852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54</w:t>
            </w:r>
          </w:p>
        </w:tc>
        <w:tc>
          <w:tcPr>
            <w:tcW w:w="2533" w:type="dxa"/>
          </w:tcPr>
          <w:p w14:paraId="283B31E2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Platelių g. 1</w:t>
            </w:r>
          </w:p>
        </w:tc>
        <w:tc>
          <w:tcPr>
            <w:tcW w:w="2268" w:type="dxa"/>
          </w:tcPr>
          <w:p w14:paraId="01F57AC1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4400-2646-9687</w:t>
            </w:r>
          </w:p>
        </w:tc>
        <w:tc>
          <w:tcPr>
            <w:tcW w:w="3248" w:type="dxa"/>
          </w:tcPr>
          <w:p w14:paraId="4172F4D0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</w:t>
            </w:r>
          </w:p>
        </w:tc>
      </w:tr>
      <w:tr w:rsidR="00611B93" w14:paraId="6E752D1E" w14:textId="77777777" w:rsidTr="009932F0">
        <w:tc>
          <w:tcPr>
            <w:tcW w:w="581" w:type="dxa"/>
          </w:tcPr>
          <w:p w14:paraId="4DED97BC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55</w:t>
            </w:r>
          </w:p>
        </w:tc>
        <w:tc>
          <w:tcPr>
            <w:tcW w:w="2533" w:type="dxa"/>
          </w:tcPr>
          <w:p w14:paraId="2EE2DCA4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Platelių g. 4</w:t>
            </w:r>
          </w:p>
        </w:tc>
        <w:tc>
          <w:tcPr>
            <w:tcW w:w="2268" w:type="dxa"/>
          </w:tcPr>
          <w:p w14:paraId="50375525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1901-0044-0114</w:t>
            </w:r>
          </w:p>
        </w:tc>
        <w:tc>
          <w:tcPr>
            <w:tcW w:w="3248" w:type="dxa"/>
          </w:tcPr>
          <w:p w14:paraId="75CA56E9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7.1, 25.16</w:t>
            </w:r>
          </w:p>
        </w:tc>
      </w:tr>
      <w:tr w:rsidR="00611B93" w14:paraId="286157C5" w14:textId="77777777" w:rsidTr="009932F0">
        <w:tc>
          <w:tcPr>
            <w:tcW w:w="581" w:type="dxa"/>
          </w:tcPr>
          <w:p w14:paraId="2050B722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56</w:t>
            </w:r>
          </w:p>
        </w:tc>
        <w:tc>
          <w:tcPr>
            <w:tcW w:w="2533" w:type="dxa"/>
          </w:tcPr>
          <w:p w14:paraId="538E6818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1-asis tak. 7</w:t>
            </w:r>
          </w:p>
        </w:tc>
        <w:tc>
          <w:tcPr>
            <w:tcW w:w="2268" w:type="dxa"/>
          </w:tcPr>
          <w:p w14:paraId="193C4B45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1901-0040-0024</w:t>
            </w:r>
          </w:p>
        </w:tc>
        <w:tc>
          <w:tcPr>
            <w:tcW w:w="3248" w:type="dxa"/>
          </w:tcPr>
          <w:p w14:paraId="392054C8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611B93" w14:paraId="131ABDFE" w14:textId="77777777" w:rsidTr="009932F0">
        <w:tc>
          <w:tcPr>
            <w:tcW w:w="581" w:type="dxa"/>
          </w:tcPr>
          <w:p w14:paraId="3970F59C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57</w:t>
            </w:r>
          </w:p>
        </w:tc>
        <w:tc>
          <w:tcPr>
            <w:tcW w:w="2533" w:type="dxa"/>
          </w:tcPr>
          <w:p w14:paraId="3D8B41BB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3-iasis tak. 10</w:t>
            </w:r>
          </w:p>
        </w:tc>
        <w:tc>
          <w:tcPr>
            <w:tcW w:w="2268" w:type="dxa"/>
          </w:tcPr>
          <w:p w14:paraId="22657788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1901-0040-0002</w:t>
            </w:r>
          </w:p>
        </w:tc>
        <w:tc>
          <w:tcPr>
            <w:tcW w:w="3248" w:type="dxa"/>
          </w:tcPr>
          <w:p w14:paraId="29A752A8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611B93" w14:paraId="107B3B09" w14:textId="77777777" w:rsidTr="009932F0">
        <w:tc>
          <w:tcPr>
            <w:tcW w:w="581" w:type="dxa"/>
          </w:tcPr>
          <w:p w14:paraId="03F76D47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58</w:t>
            </w:r>
          </w:p>
        </w:tc>
        <w:tc>
          <w:tcPr>
            <w:tcW w:w="2533" w:type="dxa"/>
          </w:tcPr>
          <w:p w14:paraId="4627F284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3-iasis tak. 8</w:t>
            </w:r>
          </w:p>
        </w:tc>
        <w:tc>
          <w:tcPr>
            <w:tcW w:w="2268" w:type="dxa"/>
          </w:tcPr>
          <w:p w14:paraId="058F94DD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4400-0698-3453</w:t>
            </w:r>
          </w:p>
        </w:tc>
        <w:tc>
          <w:tcPr>
            <w:tcW w:w="3248" w:type="dxa"/>
          </w:tcPr>
          <w:p w14:paraId="704E8CC4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7.1, 7.3, 7.5, 25.16</w:t>
            </w:r>
          </w:p>
        </w:tc>
      </w:tr>
      <w:tr w:rsidR="00611B93" w14:paraId="0B07945E" w14:textId="77777777" w:rsidTr="009932F0">
        <w:tc>
          <w:tcPr>
            <w:tcW w:w="581" w:type="dxa"/>
          </w:tcPr>
          <w:p w14:paraId="6294773F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59</w:t>
            </w:r>
          </w:p>
        </w:tc>
        <w:tc>
          <w:tcPr>
            <w:tcW w:w="2533" w:type="dxa"/>
          </w:tcPr>
          <w:p w14:paraId="74AFA7D1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4-asis tak. 5</w:t>
            </w:r>
          </w:p>
        </w:tc>
        <w:tc>
          <w:tcPr>
            <w:tcW w:w="2268" w:type="dxa"/>
          </w:tcPr>
          <w:p w14:paraId="11C5E767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4400-5189-9700</w:t>
            </w:r>
          </w:p>
        </w:tc>
        <w:tc>
          <w:tcPr>
            <w:tcW w:w="3248" w:type="dxa"/>
          </w:tcPr>
          <w:p w14:paraId="704B123D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7.3.</w:t>
            </w:r>
          </w:p>
        </w:tc>
      </w:tr>
      <w:tr w:rsidR="00611B93" w14:paraId="71CF817C" w14:textId="77777777" w:rsidTr="009932F0">
        <w:tc>
          <w:tcPr>
            <w:tcW w:w="581" w:type="dxa"/>
          </w:tcPr>
          <w:p w14:paraId="2B75F291" w14:textId="590784AD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60</w:t>
            </w:r>
          </w:p>
        </w:tc>
        <w:tc>
          <w:tcPr>
            <w:tcW w:w="2533" w:type="dxa"/>
          </w:tcPr>
          <w:p w14:paraId="66E76BC8" w14:textId="3B5A8EDF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99B</w:t>
            </w:r>
          </w:p>
        </w:tc>
        <w:tc>
          <w:tcPr>
            <w:tcW w:w="2268" w:type="dxa"/>
          </w:tcPr>
          <w:p w14:paraId="571EBFF5" w14:textId="1C27CE6A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4400-1962-7100</w:t>
            </w:r>
          </w:p>
        </w:tc>
        <w:tc>
          <w:tcPr>
            <w:tcW w:w="3248" w:type="dxa"/>
          </w:tcPr>
          <w:p w14:paraId="51B6EDD9" w14:textId="3E268456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7.1, 7.5</w:t>
            </w:r>
          </w:p>
        </w:tc>
      </w:tr>
      <w:tr w:rsidR="00611B93" w14:paraId="351DFC91" w14:textId="77777777" w:rsidTr="009932F0">
        <w:tc>
          <w:tcPr>
            <w:tcW w:w="581" w:type="dxa"/>
          </w:tcPr>
          <w:p w14:paraId="3CD38455" w14:textId="1079C9E6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61</w:t>
            </w:r>
          </w:p>
        </w:tc>
        <w:tc>
          <w:tcPr>
            <w:tcW w:w="2533" w:type="dxa"/>
          </w:tcPr>
          <w:p w14:paraId="198894D6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119</w:t>
            </w:r>
          </w:p>
        </w:tc>
        <w:tc>
          <w:tcPr>
            <w:tcW w:w="2268" w:type="dxa"/>
          </w:tcPr>
          <w:p w14:paraId="27C2950F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4400-1945-6012</w:t>
            </w:r>
          </w:p>
        </w:tc>
        <w:tc>
          <w:tcPr>
            <w:tcW w:w="3248" w:type="dxa"/>
          </w:tcPr>
          <w:p w14:paraId="6EDD2694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7.3.</w:t>
            </w:r>
          </w:p>
        </w:tc>
      </w:tr>
      <w:tr w:rsidR="00611B93" w14:paraId="138E2818" w14:textId="77777777" w:rsidTr="009932F0">
        <w:tc>
          <w:tcPr>
            <w:tcW w:w="581" w:type="dxa"/>
          </w:tcPr>
          <w:p w14:paraId="5A6F29CE" w14:textId="2B43495C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62</w:t>
            </w:r>
          </w:p>
        </w:tc>
        <w:tc>
          <w:tcPr>
            <w:tcW w:w="2533" w:type="dxa"/>
          </w:tcPr>
          <w:p w14:paraId="75A3A996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131A</w:t>
            </w:r>
          </w:p>
        </w:tc>
        <w:tc>
          <w:tcPr>
            <w:tcW w:w="2268" w:type="dxa"/>
          </w:tcPr>
          <w:p w14:paraId="22ADD2F5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4400-4043-6628</w:t>
            </w:r>
          </w:p>
        </w:tc>
        <w:tc>
          <w:tcPr>
            <w:tcW w:w="3248" w:type="dxa"/>
          </w:tcPr>
          <w:p w14:paraId="0182D766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611B93" w14:paraId="5B064DE0" w14:textId="77777777" w:rsidTr="009932F0">
        <w:tc>
          <w:tcPr>
            <w:tcW w:w="581" w:type="dxa"/>
          </w:tcPr>
          <w:p w14:paraId="4FA4D17F" w14:textId="4F6208DE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63</w:t>
            </w:r>
          </w:p>
        </w:tc>
        <w:tc>
          <w:tcPr>
            <w:tcW w:w="2533" w:type="dxa"/>
          </w:tcPr>
          <w:p w14:paraId="0105E3FF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139B</w:t>
            </w:r>
          </w:p>
        </w:tc>
        <w:tc>
          <w:tcPr>
            <w:tcW w:w="2268" w:type="dxa"/>
          </w:tcPr>
          <w:p w14:paraId="5A086A2D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1901-0039-0001</w:t>
            </w:r>
          </w:p>
        </w:tc>
        <w:tc>
          <w:tcPr>
            <w:tcW w:w="3248" w:type="dxa"/>
          </w:tcPr>
          <w:p w14:paraId="0FDE3790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7.1, 7.3, 7.5, 25.16</w:t>
            </w:r>
          </w:p>
        </w:tc>
      </w:tr>
      <w:tr w:rsidR="00611B93" w14:paraId="459ED03E" w14:textId="77777777" w:rsidTr="009932F0">
        <w:tc>
          <w:tcPr>
            <w:tcW w:w="581" w:type="dxa"/>
          </w:tcPr>
          <w:p w14:paraId="1BE67DEB" w14:textId="7EFAFA32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64</w:t>
            </w:r>
          </w:p>
        </w:tc>
        <w:tc>
          <w:tcPr>
            <w:tcW w:w="2533" w:type="dxa"/>
          </w:tcPr>
          <w:p w14:paraId="7479574A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143</w:t>
            </w:r>
          </w:p>
        </w:tc>
        <w:tc>
          <w:tcPr>
            <w:tcW w:w="2268" w:type="dxa"/>
          </w:tcPr>
          <w:p w14:paraId="6E16B78D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4400-2122-2691</w:t>
            </w:r>
          </w:p>
        </w:tc>
        <w:tc>
          <w:tcPr>
            <w:tcW w:w="3248" w:type="dxa"/>
          </w:tcPr>
          <w:p w14:paraId="788C9E38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7.1, 7.5</w:t>
            </w:r>
          </w:p>
        </w:tc>
      </w:tr>
      <w:tr w:rsidR="00611B93" w14:paraId="06CDD0A8" w14:textId="77777777" w:rsidTr="009932F0">
        <w:tc>
          <w:tcPr>
            <w:tcW w:w="581" w:type="dxa"/>
          </w:tcPr>
          <w:p w14:paraId="78A7A4C6" w14:textId="7D5D504A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65</w:t>
            </w:r>
          </w:p>
        </w:tc>
        <w:tc>
          <w:tcPr>
            <w:tcW w:w="2533" w:type="dxa"/>
          </w:tcPr>
          <w:p w14:paraId="5269405B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225A</w:t>
            </w:r>
          </w:p>
        </w:tc>
        <w:tc>
          <w:tcPr>
            <w:tcW w:w="2268" w:type="dxa"/>
          </w:tcPr>
          <w:p w14:paraId="2AD6C9C9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1901-0286-0349</w:t>
            </w:r>
          </w:p>
        </w:tc>
        <w:tc>
          <w:tcPr>
            <w:tcW w:w="3248" w:type="dxa"/>
          </w:tcPr>
          <w:p w14:paraId="0D07FEFC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7.1, 7.3, 7.5</w:t>
            </w:r>
          </w:p>
        </w:tc>
      </w:tr>
      <w:tr w:rsidR="00611B93" w14:paraId="5960D50C" w14:textId="77777777" w:rsidTr="009932F0">
        <w:tc>
          <w:tcPr>
            <w:tcW w:w="581" w:type="dxa"/>
          </w:tcPr>
          <w:p w14:paraId="20CA7EF8" w14:textId="7FDE1819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66</w:t>
            </w:r>
          </w:p>
        </w:tc>
        <w:tc>
          <w:tcPr>
            <w:tcW w:w="2533" w:type="dxa"/>
          </w:tcPr>
          <w:p w14:paraId="1375C3F1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275</w:t>
            </w:r>
          </w:p>
        </w:tc>
        <w:tc>
          <w:tcPr>
            <w:tcW w:w="2268" w:type="dxa"/>
          </w:tcPr>
          <w:p w14:paraId="27EAB1D8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4400-2002-8646</w:t>
            </w:r>
          </w:p>
        </w:tc>
        <w:tc>
          <w:tcPr>
            <w:tcW w:w="3248" w:type="dxa"/>
          </w:tcPr>
          <w:p w14:paraId="71B57545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611B93" w14:paraId="721C6FAF" w14:textId="77777777" w:rsidTr="009932F0">
        <w:tc>
          <w:tcPr>
            <w:tcW w:w="581" w:type="dxa"/>
          </w:tcPr>
          <w:p w14:paraId="72DA064C" w14:textId="064F629C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67</w:t>
            </w:r>
          </w:p>
        </w:tc>
        <w:tc>
          <w:tcPr>
            <w:tcW w:w="2533" w:type="dxa"/>
          </w:tcPr>
          <w:p w14:paraId="313082C1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281A</w:t>
            </w:r>
          </w:p>
        </w:tc>
        <w:tc>
          <w:tcPr>
            <w:tcW w:w="2268" w:type="dxa"/>
          </w:tcPr>
          <w:p w14:paraId="2D14E461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1901-0284-0489</w:t>
            </w:r>
          </w:p>
        </w:tc>
        <w:tc>
          <w:tcPr>
            <w:tcW w:w="3248" w:type="dxa"/>
          </w:tcPr>
          <w:p w14:paraId="158A34E8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611B93" w14:paraId="2F1CE4B9" w14:textId="77777777" w:rsidTr="009932F0">
        <w:tc>
          <w:tcPr>
            <w:tcW w:w="581" w:type="dxa"/>
          </w:tcPr>
          <w:p w14:paraId="47F590BF" w14:textId="2E86A0F6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68</w:t>
            </w:r>
          </w:p>
        </w:tc>
        <w:tc>
          <w:tcPr>
            <w:tcW w:w="2533" w:type="dxa"/>
          </w:tcPr>
          <w:p w14:paraId="32BED91D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286B</w:t>
            </w:r>
          </w:p>
        </w:tc>
        <w:tc>
          <w:tcPr>
            <w:tcW w:w="2268" w:type="dxa"/>
          </w:tcPr>
          <w:p w14:paraId="5E9BEC53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5283-0009-0554</w:t>
            </w:r>
          </w:p>
        </w:tc>
        <w:tc>
          <w:tcPr>
            <w:tcW w:w="3248" w:type="dxa"/>
          </w:tcPr>
          <w:p w14:paraId="1EC60E3C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7.3.</w:t>
            </w:r>
          </w:p>
        </w:tc>
      </w:tr>
      <w:tr w:rsidR="00611B93" w14:paraId="7D5B0756" w14:textId="77777777" w:rsidTr="009932F0">
        <w:tc>
          <w:tcPr>
            <w:tcW w:w="581" w:type="dxa"/>
          </w:tcPr>
          <w:p w14:paraId="027F4748" w14:textId="7DD9D03C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69</w:t>
            </w:r>
          </w:p>
        </w:tc>
        <w:tc>
          <w:tcPr>
            <w:tcW w:w="2533" w:type="dxa"/>
          </w:tcPr>
          <w:p w14:paraId="67DE3FDD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286Z</w:t>
            </w:r>
          </w:p>
        </w:tc>
        <w:tc>
          <w:tcPr>
            <w:tcW w:w="2268" w:type="dxa"/>
          </w:tcPr>
          <w:p w14:paraId="5444EFA8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5283-0009-0548</w:t>
            </w:r>
          </w:p>
        </w:tc>
        <w:tc>
          <w:tcPr>
            <w:tcW w:w="3248" w:type="dxa"/>
          </w:tcPr>
          <w:p w14:paraId="73AADFDD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611B93" w14:paraId="346C8A52" w14:textId="77777777" w:rsidTr="009932F0">
        <w:tc>
          <w:tcPr>
            <w:tcW w:w="581" w:type="dxa"/>
          </w:tcPr>
          <w:p w14:paraId="2835575E" w14:textId="281689F4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2533" w:type="dxa"/>
          </w:tcPr>
          <w:p w14:paraId="216584FF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288B</w:t>
            </w:r>
          </w:p>
        </w:tc>
        <w:tc>
          <w:tcPr>
            <w:tcW w:w="2268" w:type="dxa"/>
          </w:tcPr>
          <w:p w14:paraId="4EABE7ED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4400-5597-8993</w:t>
            </w:r>
          </w:p>
        </w:tc>
        <w:tc>
          <w:tcPr>
            <w:tcW w:w="3248" w:type="dxa"/>
          </w:tcPr>
          <w:p w14:paraId="33ED5F44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611B93" w14:paraId="741CB594" w14:textId="77777777" w:rsidTr="009932F0">
        <w:tc>
          <w:tcPr>
            <w:tcW w:w="581" w:type="dxa"/>
          </w:tcPr>
          <w:p w14:paraId="430344BB" w14:textId="03B72EBC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71</w:t>
            </w:r>
          </w:p>
        </w:tc>
        <w:tc>
          <w:tcPr>
            <w:tcW w:w="2533" w:type="dxa"/>
          </w:tcPr>
          <w:p w14:paraId="6F7084B6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288J</w:t>
            </w:r>
          </w:p>
        </w:tc>
        <w:tc>
          <w:tcPr>
            <w:tcW w:w="2268" w:type="dxa"/>
          </w:tcPr>
          <w:p w14:paraId="4AA01E99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4400-5597-9047</w:t>
            </w:r>
          </w:p>
        </w:tc>
        <w:tc>
          <w:tcPr>
            <w:tcW w:w="3248" w:type="dxa"/>
          </w:tcPr>
          <w:p w14:paraId="7BC29D62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611B93" w14:paraId="37CD6704" w14:textId="77777777" w:rsidTr="009932F0">
        <w:tc>
          <w:tcPr>
            <w:tcW w:w="581" w:type="dxa"/>
          </w:tcPr>
          <w:p w14:paraId="0C6EEE13" w14:textId="258894A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72</w:t>
            </w:r>
          </w:p>
        </w:tc>
        <w:tc>
          <w:tcPr>
            <w:tcW w:w="2533" w:type="dxa"/>
          </w:tcPr>
          <w:p w14:paraId="16AFF365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288L</w:t>
            </w:r>
          </w:p>
        </w:tc>
        <w:tc>
          <w:tcPr>
            <w:tcW w:w="2268" w:type="dxa"/>
          </w:tcPr>
          <w:p w14:paraId="77192EC6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4400-5597-9090</w:t>
            </w:r>
          </w:p>
        </w:tc>
        <w:tc>
          <w:tcPr>
            <w:tcW w:w="3248" w:type="dxa"/>
          </w:tcPr>
          <w:p w14:paraId="1C244DE7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611B93" w14:paraId="0749D6C6" w14:textId="77777777" w:rsidTr="009932F0">
        <w:tc>
          <w:tcPr>
            <w:tcW w:w="581" w:type="dxa"/>
          </w:tcPr>
          <w:p w14:paraId="5DF5E4F6" w14:textId="03BB808C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73</w:t>
            </w:r>
          </w:p>
        </w:tc>
        <w:tc>
          <w:tcPr>
            <w:tcW w:w="2533" w:type="dxa"/>
          </w:tcPr>
          <w:p w14:paraId="3D5D8969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288M</w:t>
            </w:r>
          </w:p>
        </w:tc>
        <w:tc>
          <w:tcPr>
            <w:tcW w:w="2268" w:type="dxa"/>
          </w:tcPr>
          <w:p w14:paraId="486D4508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4400-5597-9125</w:t>
            </w:r>
          </w:p>
        </w:tc>
        <w:tc>
          <w:tcPr>
            <w:tcW w:w="3248" w:type="dxa"/>
          </w:tcPr>
          <w:p w14:paraId="22FE0D1D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7.1, 7.5, 25.16</w:t>
            </w:r>
          </w:p>
        </w:tc>
      </w:tr>
      <w:tr w:rsidR="00611B93" w14:paraId="7B0B7D9B" w14:textId="77777777" w:rsidTr="009932F0">
        <w:tc>
          <w:tcPr>
            <w:tcW w:w="581" w:type="dxa"/>
          </w:tcPr>
          <w:p w14:paraId="36C1171D" w14:textId="4B3F1EF9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74</w:t>
            </w:r>
          </w:p>
        </w:tc>
        <w:tc>
          <w:tcPr>
            <w:tcW w:w="2533" w:type="dxa"/>
          </w:tcPr>
          <w:p w14:paraId="28A07B51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288N</w:t>
            </w:r>
          </w:p>
        </w:tc>
        <w:tc>
          <w:tcPr>
            <w:tcW w:w="2268" w:type="dxa"/>
          </w:tcPr>
          <w:p w14:paraId="2FA7ACB7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4400-5597-9147</w:t>
            </w:r>
          </w:p>
        </w:tc>
        <w:tc>
          <w:tcPr>
            <w:tcW w:w="3248" w:type="dxa"/>
          </w:tcPr>
          <w:p w14:paraId="4E99BD99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53437139" w14:textId="77777777" w:rsidTr="009932F0">
        <w:tc>
          <w:tcPr>
            <w:tcW w:w="581" w:type="dxa"/>
          </w:tcPr>
          <w:p w14:paraId="02DE9A26" w14:textId="28DA8D29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75</w:t>
            </w:r>
          </w:p>
        </w:tc>
        <w:tc>
          <w:tcPr>
            <w:tcW w:w="2533" w:type="dxa"/>
          </w:tcPr>
          <w:p w14:paraId="30CC5A94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288P</w:t>
            </w:r>
          </w:p>
        </w:tc>
        <w:tc>
          <w:tcPr>
            <w:tcW w:w="2268" w:type="dxa"/>
          </w:tcPr>
          <w:p w14:paraId="2ABBB124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4400-6451-6829</w:t>
            </w:r>
          </w:p>
        </w:tc>
        <w:tc>
          <w:tcPr>
            <w:tcW w:w="3248" w:type="dxa"/>
          </w:tcPr>
          <w:p w14:paraId="7D878698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68B52E98" w14:textId="77777777" w:rsidTr="009932F0">
        <w:tc>
          <w:tcPr>
            <w:tcW w:w="581" w:type="dxa"/>
          </w:tcPr>
          <w:p w14:paraId="5D5B8939" w14:textId="63661A23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76</w:t>
            </w:r>
          </w:p>
        </w:tc>
        <w:tc>
          <w:tcPr>
            <w:tcW w:w="2533" w:type="dxa"/>
          </w:tcPr>
          <w:p w14:paraId="1BAC30AB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298B</w:t>
            </w:r>
          </w:p>
        </w:tc>
        <w:tc>
          <w:tcPr>
            <w:tcW w:w="2268" w:type="dxa"/>
          </w:tcPr>
          <w:p w14:paraId="37D3C53F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4400-2100-0070</w:t>
            </w:r>
          </w:p>
        </w:tc>
        <w:tc>
          <w:tcPr>
            <w:tcW w:w="3248" w:type="dxa"/>
          </w:tcPr>
          <w:p w14:paraId="5242D368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7.1, 7.3, 7.5, 25.16</w:t>
            </w:r>
          </w:p>
        </w:tc>
      </w:tr>
      <w:tr w:rsidR="00BE50B4" w14:paraId="08844C45" w14:textId="77777777" w:rsidTr="009932F0">
        <w:tc>
          <w:tcPr>
            <w:tcW w:w="581" w:type="dxa"/>
          </w:tcPr>
          <w:p w14:paraId="09C97A0E" w14:textId="613153B6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77</w:t>
            </w:r>
          </w:p>
        </w:tc>
        <w:tc>
          <w:tcPr>
            <w:tcW w:w="2533" w:type="dxa"/>
          </w:tcPr>
          <w:p w14:paraId="115C0FBB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302A</w:t>
            </w:r>
          </w:p>
        </w:tc>
        <w:tc>
          <w:tcPr>
            <w:tcW w:w="2268" w:type="dxa"/>
          </w:tcPr>
          <w:p w14:paraId="13D42598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1901-0284-0309</w:t>
            </w:r>
          </w:p>
        </w:tc>
        <w:tc>
          <w:tcPr>
            <w:tcW w:w="3248" w:type="dxa"/>
          </w:tcPr>
          <w:p w14:paraId="4CB2F596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7.1, 7.3, 25.16</w:t>
            </w:r>
          </w:p>
        </w:tc>
      </w:tr>
      <w:tr w:rsidR="00BE50B4" w14:paraId="667356D9" w14:textId="77777777" w:rsidTr="009932F0">
        <w:tc>
          <w:tcPr>
            <w:tcW w:w="581" w:type="dxa"/>
          </w:tcPr>
          <w:p w14:paraId="58B504E5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78</w:t>
            </w:r>
          </w:p>
        </w:tc>
        <w:tc>
          <w:tcPr>
            <w:tcW w:w="2533" w:type="dxa"/>
          </w:tcPr>
          <w:p w14:paraId="3389BCA1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Rausvės g. 4</w:t>
            </w:r>
          </w:p>
        </w:tc>
        <w:tc>
          <w:tcPr>
            <w:tcW w:w="2268" w:type="dxa"/>
          </w:tcPr>
          <w:p w14:paraId="4616347F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1901-0036-0017</w:t>
            </w:r>
          </w:p>
        </w:tc>
        <w:tc>
          <w:tcPr>
            <w:tcW w:w="3248" w:type="dxa"/>
          </w:tcPr>
          <w:p w14:paraId="5CE8B4F7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3D2E646F" w14:textId="77777777" w:rsidTr="009932F0">
        <w:tc>
          <w:tcPr>
            <w:tcW w:w="581" w:type="dxa"/>
          </w:tcPr>
          <w:p w14:paraId="71D7AAFB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79</w:t>
            </w:r>
          </w:p>
        </w:tc>
        <w:tc>
          <w:tcPr>
            <w:tcW w:w="2533" w:type="dxa"/>
          </w:tcPr>
          <w:p w14:paraId="79C74B74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Romuvos g. 25</w:t>
            </w:r>
          </w:p>
        </w:tc>
        <w:tc>
          <w:tcPr>
            <w:tcW w:w="2268" w:type="dxa"/>
          </w:tcPr>
          <w:p w14:paraId="6DA68D1C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4400-6076-6523</w:t>
            </w:r>
          </w:p>
        </w:tc>
        <w:tc>
          <w:tcPr>
            <w:tcW w:w="3248" w:type="dxa"/>
          </w:tcPr>
          <w:p w14:paraId="298061A3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21583386" w14:textId="77777777" w:rsidTr="009932F0">
        <w:tc>
          <w:tcPr>
            <w:tcW w:w="581" w:type="dxa"/>
          </w:tcPr>
          <w:p w14:paraId="37CFD556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80</w:t>
            </w:r>
          </w:p>
        </w:tc>
        <w:tc>
          <w:tcPr>
            <w:tcW w:w="2533" w:type="dxa"/>
          </w:tcPr>
          <w:p w14:paraId="3B380402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Romuvos g. 32</w:t>
            </w:r>
          </w:p>
        </w:tc>
        <w:tc>
          <w:tcPr>
            <w:tcW w:w="2268" w:type="dxa"/>
          </w:tcPr>
          <w:p w14:paraId="6EFE8A4E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4400-6266-2139</w:t>
            </w:r>
          </w:p>
        </w:tc>
        <w:tc>
          <w:tcPr>
            <w:tcW w:w="3248" w:type="dxa"/>
          </w:tcPr>
          <w:p w14:paraId="360CBA6A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302248E5" w14:textId="77777777" w:rsidTr="009932F0">
        <w:tc>
          <w:tcPr>
            <w:tcW w:w="581" w:type="dxa"/>
          </w:tcPr>
          <w:p w14:paraId="4FBD6C4D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81</w:t>
            </w:r>
          </w:p>
        </w:tc>
        <w:tc>
          <w:tcPr>
            <w:tcW w:w="2533" w:type="dxa"/>
          </w:tcPr>
          <w:p w14:paraId="30F0B0E6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Romuvos g. 32E</w:t>
            </w:r>
          </w:p>
        </w:tc>
        <w:tc>
          <w:tcPr>
            <w:tcW w:w="2268" w:type="dxa"/>
          </w:tcPr>
          <w:p w14:paraId="1CBF22C0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4400-6266-2182</w:t>
            </w:r>
          </w:p>
        </w:tc>
        <w:tc>
          <w:tcPr>
            <w:tcW w:w="3248" w:type="dxa"/>
          </w:tcPr>
          <w:p w14:paraId="6BA4E641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2E437025" w14:textId="77777777" w:rsidTr="009932F0">
        <w:tc>
          <w:tcPr>
            <w:tcW w:w="581" w:type="dxa"/>
          </w:tcPr>
          <w:p w14:paraId="2E5347A5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82</w:t>
            </w:r>
          </w:p>
        </w:tc>
        <w:tc>
          <w:tcPr>
            <w:tcW w:w="2533" w:type="dxa"/>
          </w:tcPr>
          <w:p w14:paraId="4BF03F3C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Romuvos g. 34A</w:t>
            </w:r>
          </w:p>
        </w:tc>
        <w:tc>
          <w:tcPr>
            <w:tcW w:w="2268" w:type="dxa"/>
          </w:tcPr>
          <w:p w14:paraId="5AB6C6C6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4400-6266-1909</w:t>
            </w:r>
          </w:p>
        </w:tc>
        <w:tc>
          <w:tcPr>
            <w:tcW w:w="3248" w:type="dxa"/>
          </w:tcPr>
          <w:p w14:paraId="30F47BF0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0937A137" w14:textId="77777777" w:rsidTr="009932F0">
        <w:tc>
          <w:tcPr>
            <w:tcW w:w="581" w:type="dxa"/>
          </w:tcPr>
          <w:p w14:paraId="6C31F9A1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83</w:t>
            </w:r>
          </w:p>
        </w:tc>
        <w:tc>
          <w:tcPr>
            <w:tcW w:w="2533" w:type="dxa"/>
          </w:tcPr>
          <w:p w14:paraId="54428C8C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Skaudvilės g. 3A</w:t>
            </w:r>
          </w:p>
        </w:tc>
        <w:tc>
          <w:tcPr>
            <w:tcW w:w="2268" w:type="dxa"/>
          </w:tcPr>
          <w:p w14:paraId="1816C8D4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4400-2180-3925</w:t>
            </w:r>
          </w:p>
        </w:tc>
        <w:tc>
          <w:tcPr>
            <w:tcW w:w="3248" w:type="dxa"/>
          </w:tcPr>
          <w:p w14:paraId="3D232B0F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</w:t>
            </w:r>
          </w:p>
        </w:tc>
      </w:tr>
      <w:tr w:rsidR="00BE50B4" w14:paraId="428B6A67" w14:textId="77777777" w:rsidTr="009932F0">
        <w:tc>
          <w:tcPr>
            <w:tcW w:w="581" w:type="dxa"/>
          </w:tcPr>
          <w:p w14:paraId="36306863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84</w:t>
            </w:r>
          </w:p>
        </w:tc>
        <w:tc>
          <w:tcPr>
            <w:tcW w:w="2533" w:type="dxa"/>
          </w:tcPr>
          <w:p w14:paraId="7A217AA6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Sąjungos a. 17</w:t>
            </w:r>
          </w:p>
        </w:tc>
        <w:tc>
          <w:tcPr>
            <w:tcW w:w="2268" w:type="dxa"/>
          </w:tcPr>
          <w:p w14:paraId="716B2697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1901-0036-0127</w:t>
            </w:r>
          </w:p>
        </w:tc>
        <w:tc>
          <w:tcPr>
            <w:tcW w:w="3248" w:type="dxa"/>
          </w:tcPr>
          <w:p w14:paraId="36B46B76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67449609" w14:textId="77777777" w:rsidTr="009932F0">
        <w:tc>
          <w:tcPr>
            <w:tcW w:w="581" w:type="dxa"/>
          </w:tcPr>
          <w:p w14:paraId="797DD7C4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85</w:t>
            </w:r>
          </w:p>
        </w:tc>
        <w:tc>
          <w:tcPr>
            <w:tcW w:w="2533" w:type="dxa"/>
          </w:tcPr>
          <w:p w14:paraId="6BCB7F0C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Varnių g. 10</w:t>
            </w:r>
          </w:p>
        </w:tc>
        <w:tc>
          <w:tcPr>
            <w:tcW w:w="2268" w:type="dxa"/>
          </w:tcPr>
          <w:p w14:paraId="78D5F182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4400-5783-3606</w:t>
            </w:r>
          </w:p>
        </w:tc>
        <w:tc>
          <w:tcPr>
            <w:tcW w:w="3248" w:type="dxa"/>
          </w:tcPr>
          <w:p w14:paraId="429EF5B2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7.3, 7.5</w:t>
            </w:r>
          </w:p>
        </w:tc>
      </w:tr>
      <w:tr w:rsidR="00BE50B4" w14:paraId="037CD749" w14:textId="77777777" w:rsidTr="009932F0">
        <w:tc>
          <w:tcPr>
            <w:tcW w:w="581" w:type="dxa"/>
          </w:tcPr>
          <w:p w14:paraId="4D3CD872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86</w:t>
            </w:r>
          </w:p>
        </w:tc>
        <w:tc>
          <w:tcPr>
            <w:tcW w:w="2533" w:type="dxa"/>
          </w:tcPr>
          <w:p w14:paraId="32486CF3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Varnių g. 11</w:t>
            </w:r>
          </w:p>
        </w:tc>
        <w:tc>
          <w:tcPr>
            <w:tcW w:w="2268" w:type="dxa"/>
          </w:tcPr>
          <w:p w14:paraId="1F887075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1901-0036-0034</w:t>
            </w:r>
          </w:p>
        </w:tc>
        <w:tc>
          <w:tcPr>
            <w:tcW w:w="3248" w:type="dxa"/>
          </w:tcPr>
          <w:p w14:paraId="504F0B99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7.1, 7.5</w:t>
            </w:r>
          </w:p>
        </w:tc>
      </w:tr>
      <w:tr w:rsidR="00BE50B4" w14:paraId="24DFC4F1" w14:textId="77777777" w:rsidTr="009932F0">
        <w:tc>
          <w:tcPr>
            <w:tcW w:w="581" w:type="dxa"/>
          </w:tcPr>
          <w:p w14:paraId="675BB1CE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87</w:t>
            </w:r>
          </w:p>
        </w:tc>
        <w:tc>
          <w:tcPr>
            <w:tcW w:w="2533" w:type="dxa"/>
          </w:tcPr>
          <w:p w14:paraId="43C12512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Varnių g. 41B</w:t>
            </w:r>
          </w:p>
        </w:tc>
        <w:tc>
          <w:tcPr>
            <w:tcW w:w="2268" w:type="dxa"/>
          </w:tcPr>
          <w:p w14:paraId="63B7F955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4400-1966-2776</w:t>
            </w:r>
          </w:p>
        </w:tc>
        <w:tc>
          <w:tcPr>
            <w:tcW w:w="3248" w:type="dxa"/>
          </w:tcPr>
          <w:p w14:paraId="23E50AE5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336A6B84" w14:textId="77777777" w:rsidTr="009932F0">
        <w:tc>
          <w:tcPr>
            <w:tcW w:w="581" w:type="dxa"/>
          </w:tcPr>
          <w:p w14:paraId="37930B8C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88</w:t>
            </w:r>
          </w:p>
        </w:tc>
        <w:tc>
          <w:tcPr>
            <w:tcW w:w="2533" w:type="dxa"/>
          </w:tcPr>
          <w:p w14:paraId="1F2EC3F7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Veliuonos g. 3</w:t>
            </w:r>
          </w:p>
        </w:tc>
        <w:tc>
          <w:tcPr>
            <w:tcW w:w="2268" w:type="dxa"/>
          </w:tcPr>
          <w:p w14:paraId="6020A6DB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4400-4914-5513</w:t>
            </w:r>
          </w:p>
        </w:tc>
        <w:tc>
          <w:tcPr>
            <w:tcW w:w="3248" w:type="dxa"/>
          </w:tcPr>
          <w:p w14:paraId="5FAE0E60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</w:t>
            </w:r>
          </w:p>
        </w:tc>
      </w:tr>
      <w:tr w:rsidR="00BE50B4" w14:paraId="57236E9A" w14:textId="77777777" w:rsidTr="009932F0">
        <w:tc>
          <w:tcPr>
            <w:tcW w:w="581" w:type="dxa"/>
          </w:tcPr>
          <w:p w14:paraId="14AB7D59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89</w:t>
            </w:r>
          </w:p>
        </w:tc>
        <w:tc>
          <w:tcPr>
            <w:tcW w:w="2533" w:type="dxa"/>
          </w:tcPr>
          <w:p w14:paraId="11F4835F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Vytauto g. 7</w:t>
            </w:r>
          </w:p>
        </w:tc>
        <w:tc>
          <w:tcPr>
            <w:tcW w:w="2268" w:type="dxa"/>
          </w:tcPr>
          <w:p w14:paraId="6C60844A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1901-0038-0037</w:t>
            </w:r>
          </w:p>
        </w:tc>
        <w:tc>
          <w:tcPr>
            <w:tcW w:w="3248" w:type="dxa"/>
          </w:tcPr>
          <w:p w14:paraId="4DBFEE3D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0D9B87D2" w14:textId="77777777" w:rsidTr="009932F0">
        <w:tc>
          <w:tcPr>
            <w:tcW w:w="581" w:type="dxa"/>
          </w:tcPr>
          <w:p w14:paraId="0556FEFD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90</w:t>
            </w:r>
          </w:p>
        </w:tc>
        <w:tc>
          <w:tcPr>
            <w:tcW w:w="2533" w:type="dxa"/>
          </w:tcPr>
          <w:p w14:paraId="7580D8BE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Vytenio g. 10A</w:t>
            </w:r>
          </w:p>
        </w:tc>
        <w:tc>
          <w:tcPr>
            <w:tcW w:w="2268" w:type="dxa"/>
          </w:tcPr>
          <w:p w14:paraId="6B07F100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4400-2068-4640</w:t>
            </w:r>
          </w:p>
        </w:tc>
        <w:tc>
          <w:tcPr>
            <w:tcW w:w="3248" w:type="dxa"/>
          </w:tcPr>
          <w:p w14:paraId="2AB57022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26C3E914" w14:textId="77777777" w:rsidTr="009932F0">
        <w:tc>
          <w:tcPr>
            <w:tcW w:w="581" w:type="dxa"/>
          </w:tcPr>
          <w:p w14:paraId="6A52060A" w14:textId="07745131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91</w:t>
            </w:r>
          </w:p>
        </w:tc>
        <w:tc>
          <w:tcPr>
            <w:tcW w:w="2533" w:type="dxa"/>
          </w:tcPr>
          <w:p w14:paraId="67BEAAFC" w14:textId="15A0B372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Šešupės g. 7</w:t>
            </w:r>
          </w:p>
        </w:tc>
        <w:tc>
          <w:tcPr>
            <w:tcW w:w="2268" w:type="dxa"/>
          </w:tcPr>
          <w:p w14:paraId="18B28155" w14:textId="5110CE3E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4400-5065-9684</w:t>
            </w:r>
          </w:p>
        </w:tc>
        <w:tc>
          <w:tcPr>
            <w:tcW w:w="3248" w:type="dxa"/>
          </w:tcPr>
          <w:p w14:paraId="1318500E" w14:textId="0CC4F259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7.1, 7.3, 7.5, 25.16</w:t>
            </w:r>
          </w:p>
        </w:tc>
      </w:tr>
      <w:tr w:rsidR="00BE50B4" w14:paraId="633F194D" w14:textId="77777777" w:rsidTr="009932F0">
        <w:tc>
          <w:tcPr>
            <w:tcW w:w="581" w:type="dxa"/>
          </w:tcPr>
          <w:p w14:paraId="22B630FF" w14:textId="145B74AF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92</w:t>
            </w:r>
          </w:p>
        </w:tc>
        <w:tc>
          <w:tcPr>
            <w:tcW w:w="2533" w:type="dxa"/>
          </w:tcPr>
          <w:p w14:paraId="428278D5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Šešupės g. 18</w:t>
            </w:r>
          </w:p>
        </w:tc>
        <w:tc>
          <w:tcPr>
            <w:tcW w:w="2268" w:type="dxa"/>
          </w:tcPr>
          <w:p w14:paraId="2262672F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1901-0040-0057</w:t>
            </w:r>
          </w:p>
        </w:tc>
        <w:tc>
          <w:tcPr>
            <w:tcW w:w="3248" w:type="dxa"/>
          </w:tcPr>
          <w:p w14:paraId="341D4DD1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0AC010AA" w14:textId="77777777" w:rsidTr="009932F0">
        <w:tc>
          <w:tcPr>
            <w:tcW w:w="581" w:type="dxa"/>
          </w:tcPr>
          <w:p w14:paraId="654A07D4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93</w:t>
            </w:r>
          </w:p>
        </w:tc>
        <w:tc>
          <w:tcPr>
            <w:tcW w:w="2533" w:type="dxa"/>
          </w:tcPr>
          <w:p w14:paraId="641B341E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Kaunas</w:t>
            </w:r>
          </w:p>
        </w:tc>
        <w:tc>
          <w:tcPr>
            <w:tcW w:w="2268" w:type="dxa"/>
          </w:tcPr>
          <w:p w14:paraId="02AB5684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1901-0286-0380</w:t>
            </w:r>
          </w:p>
        </w:tc>
        <w:tc>
          <w:tcPr>
            <w:tcW w:w="3248" w:type="dxa"/>
          </w:tcPr>
          <w:p w14:paraId="0222C3D9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7.1, 7.3, 25.16</w:t>
            </w:r>
          </w:p>
        </w:tc>
      </w:tr>
      <w:tr w:rsidR="00BE50B4" w14:paraId="14F71F54" w14:textId="77777777" w:rsidTr="009932F0">
        <w:tc>
          <w:tcPr>
            <w:tcW w:w="581" w:type="dxa"/>
          </w:tcPr>
          <w:p w14:paraId="054BF00C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94</w:t>
            </w:r>
          </w:p>
        </w:tc>
        <w:tc>
          <w:tcPr>
            <w:tcW w:w="2533" w:type="dxa"/>
          </w:tcPr>
          <w:p w14:paraId="4D44A13E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Kaunas</w:t>
            </w:r>
          </w:p>
        </w:tc>
        <w:tc>
          <w:tcPr>
            <w:tcW w:w="2268" w:type="dxa"/>
          </w:tcPr>
          <w:p w14:paraId="5CEAA799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4400-0133-4825</w:t>
            </w:r>
          </w:p>
        </w:tc>
        <w:tc>
          <w:tcPr>
            <w:tcW w:w="3248" w:type="dxa"/>
          </w:tcPr>
          <w:p w14:paraId="312C8BAC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1E8EE8D9" w14:textId="77777777" w:rsidTr="009932F0">
        <w:tc>
          <w:tcPr>
            <w:tcW w:w="581" w:type="dxa"/>
          </w:tcPr>
          <w:p w14:paraId="677984D2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95</w:t>
            </w:r>
          </w:p>
        </w:tc>
        <w:tc>
          <w:tcPr>
            <w:tcW w:w="2533" w:type="dxa"/>
          </w:tcPr>
          <w:p w14:paraId="3BE96C0B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Kaunas</w:t>
            </w:r>
          </w:p>
        </w:tc>
        <w:tc>
          <w:tcPr>
            <w:tcW w:w="2268" w:type="dxa"/>
          </w:tcPr>
          <w:p w14:paraId="04E2B03A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4400-0045-7165</w:t>
            </w:r>
          </w:p>
        </w:tc>
        <w:tc>
          <w:tcPr>
            <w:tcW w:w="3248" w:type="dxa"/>
          </w:tcPr>
          <w:p w14:paraId="078F4677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7702ECE0" w14:textId="77777777" w:rsidTr="009932F0">
        <w:tc>
          <w:tcPr>
            <w:tcW w:w="581" w:type="dxa"/>
          </w:tcPr>
          <w:p w14:paraId="6B878759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96</w:t>
            </w:r>
          </w:p>
        </w:tc>
        <w:tc>
          <w:tcPr>
            <w:tcW w:w="2533" w:type="dxa"/>
          </w:tcPr>
          <w:p w14:paraId="49605C37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Kaunas</w:t>
            </w:r>
          </w:p>
        </w:tc>
        <w:tc>
          <w:tcPr>
            <w:tcW w:w="2268" w:type="dxa"/>
          </w:tcPr>
          <w:p w14:paraId="10BE7FA0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4400-3159-0940</w:t>
            </w:r>
          </w:p>
        </w:tc>
        <w:tc>
          <w:tcPr>
            <w:tcW w:w="3248" w:type="dxa"/>
          </w:tcPr>
          <w:p w14:paraId="7732E833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7.1, 7.5</w:t>
            </w:r>
          </w:p>
        </w:tc>
      </w:tr>
      <w:tr w:rsidR="00BE50B4" w14:paraId="2DBE1F83" w14:textId="77777777" w:rsidTr="009932F0">
        <w:tc>
          <w:tcPr>
            <w:tcW w:w="581" w:type="dxa"/>
          </w:tcPr>
          <w:p w14:paraId="4646536C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97</w:t>
            </w:r>
          </w:p>
        </w:tc>
        <w:tc>
          <w:tcPr>
            <w:tcW w:w="2533" w:type="dxa"/>
          </w:tcPr>
          <w:p w14:paraId="12FB2E6E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Kaunas</w:t>
            </w:r>
          </w:p>
        </w:tc>
        <w:tc>
          <w:tcPr>
            <w:tcW w:w="2268" w:type="dxa"/>
          </w:tcPr>
          <w:p w14:paraId="4930DD6B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1901-0286-0378</w:t>
            </w:r>
          </w:p>
        </w:tc>
        <w:tc>
          <w:tcPr>
            <w:tcW w:w="3248" w:type="dxa"/>
          </w:tcPr>
          <w:p w14:paraId="72AB3932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2401CB58" w14:textId="77777777" w:rsidTr="009932F0">
        <w:tc>
          <w:tcPr>
            <w:tcW w:w="581" w:type="dxa"/>
          </w:tcPr>
          <w:p w14:paraId="71CBB13D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98</w:t>
            </w:r>
          </w:p>
        </w:tc>
        <w:tc>
          <w:tcPr>
            <w:tcW w:w="2533" w:type="dxa"/>
          </w:tcPr>
          <w:p w14:paraId="2E5B6A65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Kaunas</w:t>
            </w:r>
          </w:p>
        </w:tc>
        <w:tc>
          <w:tcPr>
            <w:tcW w:w="2268" w:type="dxa"/>
          </w:tcPr>
          <w:p w14:paraId="040D7AA3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4400-2212-3855</w:t>
            </w:r>
          </w:p>
        </w:tc>
        <w:tc>
          <w:tcPr>
            <w:tcW w:w="3248" w:type="dxa"/>
          </w:tcPr>
          <w:p w14:paraId="14267FCE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142ED074" w14:textId="77777777" w:rsidTr="009932F0">
        <w:tc>
          <w:tcPr>
            <w:tcW w:w="581" w:type="dxa"/>
          </w:tcPr>
          <w:p w14:paraId="73E2A9B6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99</w:t>
            </w:r>
          </w:p>
        </w:tc>
        <w:tc>
          <w:tcPr>
            <w:tcW w:w="2533" w:type="dxa"/>
          </w:tcPr>
          <w:p w14:paraId="5995948A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Kaunas</w:t>
            </w:r>
          </w:p>
        </w:tc>
        <w:tc>
          <w:tcPr>
            <w:tcW w:w="2268" w:type="dxa"/>
          </w:tcPr>
          <w:p w14:paraId="5A7061D9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4400-1495-1722</w:t>
            </w:r>
          </w:p>
        </w:tc>
        <w:tc>
          <w:tcPr>
            <w:tcW w:w="3248" w:type="dxa"/>
          </w:tcPr>
          <w:p w14:paraId="2466BB5E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67F97D73" w14:textId="77777777" w:rsidTr="009932F0">
        <w:tc>
          <w:tcPr>
            <w:tcW w:w="581" w:type="dxa"/>
          </w:tcPr>
          <w:p w14:paraId="62FFBAAB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100</w:t>
            </w:r>
          </w:p>
        </w:tc>
        <w:tc>
          <w:tcPr>
            <w:tcW w:w="2533" w:type="dxa"/>
          </w:tcPr>
          <w:p w14:paraId="07A92BBC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Kaunas</w:t>
            </w:r>
          </w:p>
        </w:tc>
        <w:tc>
          <w:tcPr>
            <w:tcW w:w="2268" w:type="dxa"/>
          </w:tcPr>
          <w:p w14:paraId="7FFF7734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4400-0140-5550</w:t>
            </w:r>
          </w:p>
        </w:tc>
        <w:tc>
          <w:tcPr>
            <w:tcW w:w="3248" w:type="dxa"/>
          </w:tcPr>
          <w:p w14:paraId="068CF0AB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763BB751" w14:textId="77777777" w:rsidTr="009932F0">
        <w:tc>
          <w:tcPr>
            <w:tcW w:w="581" w:type="dxa"/>
          </w:tcPr>
          <w:p w14:paraId="694EA0DB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101</w:t>
            </w:r>
          </w:p>
        </w:tc>
        <w:tc>
          <w:tcPr>
            <w:tcW w:w="2533" w:type="dxa"/>
          </w:tcPr>
          <w:p w14:paraId="087DE9F9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Kaunas</w:t>
            </w:r>
          </w:p>
        </w:tc>
        <w:tc>
          <w:tcPr>
            <w:tcW w:w="2268" w:type="dxa"/>
          </w:tcPr>
          <w:p w14:paraId="6185A4F6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1901-0286-0331</w:t>
            </w:r>
          </w:p>
        </w:tc>
        <w:tc>
          <w:tcPr>
            <w:tcW w:w="3248" w:type="dxa"/>
          </w:tcPr>
          <w:p w14:paraId="5F165159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7.1, 7.3, 7.5, 26.16</w:t>
            </w:r>
          </w:p>
        </w:tc>
      </w:tr>
      <w:tr w:rsidR="00BE50B4" w14:paraId="3EDCB72E" w14:textId="77777777" w:rsidTr="009932F0">
        <w:tc>
          <w:tcPr>
            <w:tcW w:w="581" w:type="dxa"/>
          </w:tcPr>
          <w:p w14:paraId="6BF4A585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102</w:t>
            </w:r>
          </w:p>
        </w:tc>
        <w:tc>
          <w:tcPr>
            <w:tcW w:w="2533" w:type="dxa"/>
          </w:tcPr>
          <w:p w14:paraId="237ECC57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Kaunas</w:t>
            </w:r>
          </w:p>
        </w:tc>
        <w:tc>
          <w:tcPr>
            <w:tcW w:w="2268" w:type="dxa"/>
          </w:tcPr>
          <w:p w14:paraId="5271E42B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1901-0286-0337</w:t>
            </w:r>
          </w:p>
        </w:tc>
        <w:tc>
          <w:tcPr>
            <w:tcW w:w="3248" w:type="dxa"/>
          </w:tcPr>
          <w:p w14:paraId="764B3928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7.5</w:t>
            </w:r>
          </w:p>
        </w:tc>
      </w:tr>
      <w:tr w:rsidR="00BE50B4" w14:paraId="12754745" w14:textId="77777777" w:rsidTr="009932F0">
        <w:tc>
          <w:tcPr>
            <w:tcW w:w="581" w:type="dxa"/>
          </w:tcPr>
          <w:p w14:paraId="346C3F18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103</w:t>
            </w:r>
          </w:p>
        </w:tc>
        <w:tc>
          <w:tcPr>
            <w:tcW w:w="2533" w:type="dxa"/>
          </w:tcPr>
          <w:p w14:paraId="37BD5E53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Kaunas</w:t>
            </w:r>
          </w:p>
        </w:tc>
        <w:tc>
          <w:tcPr>
            <w:tcW w:w="2268" w:type="dxa"/>
          </w:tcPr>
          <w:p w14:paraId="76D8717D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5283-0010-0105</w:t>
            </w:r>
          </w:p>
        </w:tc>
        <w:tc>
          <w:tcPr>
            <w:tcW w:w="3248" w:type="dxa"/>
          </w:tcPr>
          <w:p w14:paraId="6886B25B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7F46C783" w14:textId="77777777" w:rsidTr="009932F0">
        <w:tc>
          <w:tcPr>
            <w:tcW w:w="581" w:type="dxa"/>
          </w:tcPr>
          <w:p w14:paraId="383BDF5C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104</w:t>
            </w:r>
          </w:p>
        </w:tc>
        <w:tc>
          <w:tcPr>
            <w:tcW w:w="2533" w:type="dxa"/>
          </w:tcPr>
          <w:p w14:paraId="6BF49639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Kaunas</w:t>
            </w:r>
          </w:p>
        </w:tc>
        <w:tc>
          <w:tcPr>
            <w:tcW w:w="2268" w:type="dxa"/>
          </w:tcPr>
          <w:p w14:paraId="213405B1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4400-0045-7102</w:t>
            </w:r>
          </w:p>
        </w:tc>
        <w:tc>
          <w:tcPr>
            <w:tcW w:w="3248" w:type="dxa"/>
          </w:tcPr>
          <w:p w14:paraId="63CB09E0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4F1F1407" w14:textId="77777777" w:rsidTr="009932F0">
        <w:tc>
          <w:tcPr>
            <w:tcW w:w="581" w:type="dxa"/>
          </w:tcPr>
          <w:p w14:paraId="5960F76E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105</w:t>
            </w:r>
          </w:p>
        </w:tc>
        <w:tc>
          <w:tcPr>
            <w:tcW w:w="2533" w:type="dxa"/>
          </w:tcPr>
          <w:p w14:paraId="78012720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Kaunas</w:t>
            </w:r>
          </w:p>
        </w:tc>
        <w:tc>
          <w:tcPr>
            <w:tcW w:w="2268" w:type="dxa"/>
          </w:tcPr>
          <w:p w14:paraId="5F46F39B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4400-0046-9056</w:t>
            </w:r>
          </w:p>
        </w:tc>
        <w:tc>
          <w:tcPr>
            <w:tcW w:w="3248" w:type="dxa"/>
          </w:tcPr>
          <w:p w14:paraId="3FFC5A40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</w:tbl>
    <w:p w14:paraId="76503505" w14:textId="77777777" w:rsidR="000547AE" w:rsidRDefault="000547AE"/>
    <w:sectPr w:rsidR="000547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5395046">
    <w:abstractNumId w:val="8"/>
  </w:num>
  <w:num w:numId="2" w16cid:durableId="842932524">
    <w:abstractNumId w:val="6"/>
  </w:num>
  <w:num w:numId="3" w16cid:durableId="1326397809">
    <w:abstractNumId w:val="5"/>
  </w:num>
  <w:num w:numId="4" w16cid:durableId="413018018">
    <w:abstractNumId w:val="4"/>
  </w:num>
  <w:num w:numId="5" w16cid:durableId="1244030172">
    <w:abstractNumId w:val="7"/>
  </w:num>
  <w:num w:numId="6" w16cid:durableId="339354707">
    <w:abstractNumId w:val="3"/>
  </w:num>
  <w:num w:numId="7" w16cid:durableId="1048802026">
    <w:abstractNumId w:val="2"/>
  </w:num>
  <w:num w:numId="8" w16cid:durableId="189951582">
    <w:abstractNumId w:val="1"/>
  </w:num>
  <w:num w:numId="9" w16cid:durableId="139789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7AE"/>
    <w:rsid w:val="0006063C"/>
    <w:rsid w:val="0015074B"/>
    <w:rsid w:val="00211B10"/>
    <w:rsid w:val="0029639D"/>
    <w:rsid w:val="00326F90"/>
    <w:rsid w:val="00490B47"/>
    <w:rsid w:val="0051104F"/>
    <w:rsid w:val="0057166F"/>
    <w:rsid w:val="00611B93"/>
    <w:rsid w:val="00681CDE"/>
    <w:rsid w:val="00697C54"/>
    <w:rsid w:val="008F4175"/>
    <w:rsid w:val="009932F0"/>
    <w:rsid w:val="00A17790"/>
    <w:rsid w:val="00AA1D8D"/>
    <w:rsid w:val="00B26478"/>
    <w:rsid w:val="00B47730"/>
    <w:rsid w:val="00BC7E3E"/>
    <w:rsid w:val="00BE50B4"/>
    <w:rsid w:val="00CB0664"/>
    <w:rsid w:val="00DA7D82"/>
    <w:rsid w:val="00DE5F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EACF9"/>
  <w14:defaultImageDpi w14:val="300"/>
  <w15:docId w15:val="{C8A3AC2C-FDB4-48F5-BFBE-7C702AA3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3097</Words>
  <Characters>1766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Kazimieras Bartlingas</cp:lastModifiedBy>
  <cp:revision>12</cp:revision>
  <dcterms:created xsi:type="dcterms:W3CDTF">2026-06-01T05:28:00Z</dcterms:created>
  <dcterms:modified xsi:type="dcterms:W3CDTF">2026-06-02T08:23:00Z</dcterms:modified>
  <cp:category/>
</cp:coreProperties>
</file>