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0D89" w14:textId="7EA6A28D" w:rsidR="00830E27" w:rsidRPr="00830E27" w:rsidRDefault="00830E27" w:rsidP="00830E27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30E27">
        <w:rPr>
          <w:rFonts w:ascii="Calibri" w:eastAsia="Calibri" w:hAnsi="Calibri" w:cs="Calibri"/>
          <w:b/>
          <w:sz w:val="28"/>
          <w:szCs w:val="28"/>
        </w:rPr>
        <w:t xml:space="preserve">DAINAVOS SENIŪNIJOS 2026 M. PRELIMINARUS </w:t>
      </w:r>
    </w:p>
    <w:p w14:paraId="1972FBBE" w14:textId="77777777" w:rsidR="00830E27" w:rsidRDefault="00830E27" w:rsidP="00830E27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30E27">
        <w:rPr>
          <w:rFonts w:ascii="Calibri" w:eastAsia="Calibri" w:hAnsi="Calibri" w:cs="Calibri"/>
          <w:b/>
          <w:sz w:val="28"/>
          <w:szCs w:val="28"/>
        </w:rPr>
        <w:t>NENAUDOJAMOS ŽEMĖS SKLYPŲ SĄRAŠAS</w:t>
      </w:r>
    </w:p>
    <w:p w14:paraId="61F557F4" w14:textId="7BAE0E04" w:rsidR="00830E27" w:rsidRPr="00830E27" w:rsidRDefault="00830E27" w:rsidP="00830E27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2026-05-29</w:t>
      </w:r>
    </w:p>
    <w:p w14:paraId="7415F87F" w14:textId="77777777" w:rsidR="00830E27" w:rsidRDefault="00830E27"/>
    <w:tbl>
      <w:tblPr>
        <w:tblW w:w="9653" w:type="dxa"/>
        <w:tblInd w:w="118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8"/>
        <w:gridCol w:w="2129"/>
        <w:gridCol w:w="2127"/>
        <w:gridCol w:w="4819"/>
      </w:tblGrid>
      <w:tr w:rsidR="009F7EF0" w:rsidRPr="009F7EF0" w14:paraId="43F39FE5" w14:textId="58FB8B76" w:rsidTr="009F7EF0">
        <w:trPr>
          <w:trHeight w:val="972"/>
          <w:tblHeader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4E4E1" w14:textId="77777777" w:rsidR="009F7EF0" w:rsidRPr="009F7EF0" w:rsidRDefault="009F7EF0" w:rsidP="0026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D65A7" w14:textId="77777777" w:rsidR="009F7EF0" w:rsidRPr="009F7EF0" w:rsidRDefault="009F7EF0" w:rsidP="0026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Adresas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9FBF8" w14:textId="05DA1EB7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Unikalusis  Nr.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427B2" w14:textId="77777777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Kauno miesto tvarkymo ir švaros taisyklių pažeidimą atitinkantys punktai</w:t>
            </w:r>
          </w:p>
        </w:tc>
      </w:tr>
      <w:tr w:rsidR="009F7EF0" w:rsidRPr="009F7EF0" w14:paraId="023D6FF6" w14:textId="4782A5EC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27DCC" w14:textId="545D89ED" w:rsidR="009F7EF0" w:rsidRPr="009F7EF0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0D1E0" w14:textId="77777777" w:rsidR="009F7EF0" w:rsidRPr="009F7EF0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Butrimonių g. 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93126" w14:textId="3C274ED8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hAnsi="Calibri" w:cs="Calibri"/>
                <w:sz w:val="24"/>
                <w:szCs w:val="24"/>
              </w:rPr>
              <w:t>1901-0081-0017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F6408" w14:textId="4D47824D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9F7EF0" w14:paraId="5EA8D80B" w14:textId="59EA4D6A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CD6F5" w14:textId="23811A06" w:rsidR="009F7EF0" w:rsidRPr="009F7EF0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F3D63" w14:textId="77777777" w:rsidR="009F7EF0" w:rsidRPr="009F7EF0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Butrimonių g. 9A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2A83A" w14:textId="7C49B6B3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1901-0081-0038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CA1D2" w14:textId="5AF4807E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</w:t>
            </w:r>
            <w:proofErr w:type="gramStart"/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,  7.5.</w:t>
            </w:r>
            <w:proofErr w:type="gramEnd"/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, 25.14., 25.16.</w:t>
            </w:r>
          </w:p>
        </w:tc>
      </w:tr>
      <w:tr w:rsidR="009F7EF0" w:rsidRPr="009F7EF0" w14:paraId="4230EABD" w14:textId="43133D09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5076C" w14:textId="2AD01240" w:rsidR="009F7EF0" w:rsidRPr="009F7EF0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A8384" w14:textId="77777777" w:rsidR="009F7EF0" w:rsidRPr="009F7EF0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Draugystės g. 3E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86CF4" w14:textId="0F68B1E4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 xml:space="preserve"> 1901-0088-0027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8BB29" w14:textId="18F83B69" w:rsidR="009F7EF0" w:rsidRPr="009F7EF0" w:rsidRDefault="009F7EF0" w:rsidP="009F7EF0">
            <w:pPr>
              <w:tabs>
                <w:tab w:val="right" w:leader="underscore" w:pos="9072"/>
              </w:tabs>
              <w:spacing w:after="0" w:line="360" w:lineRule="auto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</w:t>
            </w:r>
          </w:p>
        </w:tc>
      </w:tr>
      <w:tr w:rsidR="009F7EF0" w:rsidRPr="009F7EF0" w14:paraId="7B30F96C" w14:textId="68DBD347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A1C24" w14:textId="0B58F253" w:rsidR="009F7EF0" w:rsidRPr="009F7EF0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675DB" w14:textId="77777777" w:rsidR="009F7EF0" w:rsidRPr="009F7EF0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Dubingių g. 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626D" w14:textId="49323968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1901-0085-0015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BA7CC" w14:textId="14A92C1F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7.3., 25.14., 25.1</w:t>
            </w:r>
          </w:p>
        </w:tc>
      </w:tr>
      <w:tr w:rsidR="009F7EF0" w:rsidRPr="009F7EF0" w14:paraId="151FCCE7" w14:textId="7E081096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DACE8" w14:textId="6E552228" w:rsidR="009F7EF0" w:rsidRPr="009F7EF0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EFFBE" w14:textId="77777777" w:rsidR="009F7EF0" w:rsidRPr="009F7EF0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Garažų g. 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858D9" w14:textId="50976FD8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4400-6258-6914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56E92" w14:textId="7172DA39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9F7EF0" w14:paraId="2DBA5DD6" w14:textId="120F2EA4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4890C" w14:textId="530C47B9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A3DA4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Garažų g. 13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8EF41" w14:textId="32F2F940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4400-6258-6514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F7863" w14:textId="78CC8370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</w:t>
            </w:r>
          </w:p>
        </w:tc>
      </w:tr>
      <w:tr w:rsidR="009F7EF0" w:rsidRPr="009F7EF0" w14:paraId="4EEDE4FC" w14:textId="34F0B4AA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E957C" w14:textId="19287354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99F7A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Garažų g. 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4265D" w14:textId="15C90636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4400-6257-2329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098AC" w14:textId="77CF90A4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25.14.;</w:t>
            </w:r>
          </w:p>
        </w:tc>
      </w:tr>
      <w:tr w:rsidR="009F7EF0" w:rsidRPr="009F7EF0" w14:paraId="7C88DDCB" w14:textId="3FECFED3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B138" w14:textId="2106B93F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497EC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Garažų g. 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AD931" w14:textId="335ACEB9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4400-6258-8752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AEDFC" w14:textId="0DA143E6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9F7EF0" w14:paraId="4276336F" w14:textId="3D40CA00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1C1B0" w14:textId="19FD6B6C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04A0A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Gerovės sk. 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048B6" w14:textId="1AA46584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hAnsi="Calibri" w:cs="Calibri"/>
                <w:sz w:val="24"/>
                <w:szCs w:val="24"/>
              </w:rPr>
              <w:t>1901-0080-0017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BD69A" w14:textId="77777777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7.1., 7.3., 7.5., 25.1., 25.14., 25.16.</w:t>
            </w:r>
          </w:p>
          <w:p w14:paraId="74322304" w14:textId="0FE489C5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9F7EF0" w:rsidRPr="009F7EF0" w14:paraId="58FAEF52" w14:textId="788D611B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00137" w14:textId="2A0ED74B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774B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Kovo 11-osios g. 67D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3F627" w14:textId="71709459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4400-0855-2022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3817B" w14:textId="77777777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</w:t>
            </w:r>
          </w:p>
          <w:p w14:paraId="7D26EA64" w14:textId="4E0B1B42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9F7EF0" w:rsidRPr="009F7EF0" w14:paraId="4E58042C" w14:textId="5F7F4002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BF355" w14:textId="16660F8C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2D5DA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Kovo 11-osios g. 67E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C0BD2" w14:textId="588CDD14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4400-0892-2045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E6AE8" w14:textId="48A797E2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</w:t>
            </w:r>
          </w:p>
        </w:tc>
      </w:tr>
      <w:tr w:rsidR="009F7EF0" w:rsidRPr="009F7EF0" w14:paraId="7B6661A8" w14:textId="0FBF39F7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4E72D" w14:textId="646F2348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5EFF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Krėvės V. pr. 13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9345F" w14:textId="63880D11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1901-0083-0011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AF99A" w14:textId="2F6AD175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7.1., 7.3., 7.5., 25.14., 25.16.</w:t>
            </w:r>
          </w:p>
        </w:tc>
      </w:tr>
      <w:tr w:rsidR="009F7EF0" w:rsidRPr="009F7EF0" w14:paraId="147966B6" w14:textId="6C9B750A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D6CA2" w14:textId="16A96E8E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D4D67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Krėvės V. pr. 62A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39F4D" w14:textId="017D5267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1901-0087-0009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3296F" w14:textId="786E467B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</w:rPr>
              <w:t>7.1., 7.3., 25.14, 25.16</w:t>
            </w:r>
          </w:p>
        </w:tc>
      </w:tr>
      <w:tr w:rsidR="009F7EF0" w:rsidRPr="009F7EF0" w14:paraId="517130C7" w14:textId="69092E1C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6105D" w14:textId="7D02F88D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E74C3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Liutauro akl. 14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2C94B" w14:textId="3FCEF62F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hAnsi="Calibri" w:cs="Calibri"/>
                <w:color w:val="000000"/>
                <w:sz w:val="24"/>
                <w:szCs w:val="24"/>
              </w:rPr>
              <w:t>1901-0081-0010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117F8" w14:textId="1F029141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7.1., 7.3., 7.5., 25.1., 25.14., 25.16.</w:t>
            </w:r>
          </w:p>
        </w:tc>
      </w:tr>
      <w:tr w:rsidR="009F7EF0" w:rsidRPr="009F7EF0" w14:paraId="24B15DDD" w14:textId="0D2E30DB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0041B" w14:textId="7606378C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A5B38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50B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52DFD" w14:textId="02F13375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hAnsi="Calibri" w:cs="Calibri"/>
                <w:sz w:val="24"/>
                <w:szCs w:val="24"/>
              </w:rPr>
              <w:t>1901-0083-0009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C0D36" w14:textId="77777777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4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bookmarkStart w:id="0" w:name="_Hlk230628283"/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7.1., 7.3., 7.5., 25.1., 25.14., 25.16</w:t>
            </w:r>
            <w:bookmarkEnd w:id="0"/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., 11.2.</w:t>
            </w:r>
          </w:p>
          <w:p w14:paraId="56A21FF8" w14:textId="6593A343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9F7EF0" w:rsidRPr="009F7EF0" w14:paraId="144AA8A2" w14:textId="7E3195A3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AA8EC" w14:textId="678DFFA7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F4411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63C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ACFE2" w14:textId="5627F394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1901-0063-0019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5DD60" w14:textId="530D90B4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7.1., 7.3., 25.13., 25.14.</w:t>
            </w:r>
          </w:p>
        </w:tc>
      </w:tr>
      <w:tr w:rsidR="009F7EF0" w:rsidRPr="009F7EF0" w14:paraId="53FDD213" w14:textId="61148DB7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412F7" w14:textId="4D958501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457A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63D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C7440" w14:textId="55B8696E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5A5A5A"/>
                <w:sz w:val="24"/>
                <w:szCs w:val="24"/>
                <w:lang w:eastAsia="lt-LT"/>
              </w:rPr>
              <w:t>1901-0063-0018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4C532" w14:textId="2B43AEC3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7.1., 7.3., 7.5., 25.1., 25.13., 25.14., 25.16.</w:t>
            </w:r>
          </w:p>
        </w:tc>
      </w:tr>
      <w:tr w:rsidR="009F7EF0" w:rsidRPr="009F7EF0" w14:paraId="67A9C9F3" w14:textId="106AA423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1049C" w14:textId="7C1C614F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AA91E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67A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D809A" w14:textId="1EB18AB0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sz w:val="24"/>
                <w:szCs w:val="24"/>
                <w:lang w:eastAsia="lt-LT"/>
              </w:rPr>
              <w:t>4400-4535-6741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B6DA3" w14:textId="31C2996E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7.1., 7.3., 25.14.</w:t>
            </w:r>
          </w:p>
        </w:tc>
      </w:tr>
      <w:tr w:rsidR="009F7EF0" w:rsidRPr="009F7EF0" w14:paraId="15DCF4C1" w14:textId="1872F386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550E8" w14:textId="67CE0DC1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DC820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67B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76E04" w14:textId="1C2240BB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4400-4535-7339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47B59" w14:textId="02B74C79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7.1, 7.3., 25.14.</w:t>
            </w:r>
          </w:p>
        </w:tc>
      </w:tr>
      <w:tr w:rsidR="009F7EF0" w:rsidRPr="009F7EF0" w14:paraId="3CECC007" w14:textId="310B3AED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64769" w14:textId="66F2A144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E62EE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67C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37FE3" w14:textId="691A01A6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4400-4602-3958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E25CC" w14:textId="00E912D3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7.3., 25.14.</w:t>
            </w:r>
          </w:p>
        </w:tc>
      </w:tr>
      <w:tr w:rsidR="009F7EF0" w:rsidRPr="009F7EF0" w14:paraId="6B6F505A" w14:textId="3BD9D45C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F99DE" w14:textId="0521AD16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EC4DF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69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5B9A8" w14:textId="2E50C86B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1901-0063-0045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01415" w14:textId="51C49E8B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7.1., 7.3., 25.1., 25.16.</w:t>
            </w:r>
          </w:p>
        </w:tc>
      </w:tr>
      <w:tr w:rsidR="009F7EF0" w:rsidRPr="009F7EF0" w14:paraId="3ED253CF" w14:textId="621D170C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A8E19" w14:textId="77F9D05F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A233C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69B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3193A" w14:textId="6C25853D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4400-0378-1262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BA695" w14:textId="0A411488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7.1., 7.3., 25.1., 25.16.</w:t>
            </w:r>
          </w:p>
        </w:tc>
      </w:tr>
      <w:tr w:rsidR="009F7EF0" w:rsidRPr="009F7EF0" w14:paraId="29381CF7" w14:textId="49A2FEC4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5F016" w14:textId="45BBD33C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84534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72A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95E62" w14:textId="16DE98F5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1901-0086-0035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6CF36" w14:textId="3FD6F3F1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7.5; 25.1; 25.13; 25.14.; 25.16</w:t>
            </w:r>
          </w:p>
        </w:tc>
      </w:tr>
      <w:tr w:rsidR="009F7EF0" w:rsidRPr="009F7EF0" w14:paraId="689B9839" w14:textId="667199A2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BFB1B" w14:textId="51A36F0D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D30AD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75H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0452" w14:textId="749EB702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4400-0854-1459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F7EAD" w14:textId="2A73D98F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4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</w:t>
            </w:r>
          </w:p>
        </w:tc>
      </w:tr>
      <w:tr w:rsidR="009F7EF0" w:rsidRPr="009F7EF0" w14:paraId="6FA4A020" w14:textId="6F47D06F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BB9C5" w14:textId="05E81FCA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28619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76B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AD96B" w14:textId="09559831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4400-0846-8072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38AE7" w14:textId="252D9789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7.1; 7.3.; 7.5; 11.2.</w:t>
            </w:r>
          </w:p>
        </w:tc>
      </w:tr>
      <w:tr w:rsidR="009F7EF0" w:rsidRPr="009F7EF0" w14:paraId="2E2250B1" w14:textId="6E4DBD83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FCE29" w14:textId="35184899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4A8FA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85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0D055" w14:textId="43455790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4400-1561-1297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54CDB" w14:textId="31490C48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25.14.; 25.16.</w:t>
            </w:r>
          </w:p>
        </w:tc>
      </w:tr>
      <w:tr w:rsidR="009F7EF0" w:rsidRPr="009F7EF0" w14:paraId="5438D7BF" w14:textId="4F16CFBC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E55C3" w14:textId="7FA5E29B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D1447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85A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504AB" w14:textId="563CF538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hAnsi="Calibri" w:cs="Calibri"/>
                <w:color w:val="000000"/>
                <w:sz w:val="24"/>
                <w:szCs w:val="24"/>
              </w:rPr>
              <w:t>4400-0426-7105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109FC" w14:textId="55C0E9EE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</w:t>
            </w:r>
          </w:p>
        </w:tc>
      </w:tr>
      <w:tr w:rsidR="009F7EF0" w:rsidRPr="009F7EF0" w14:paraId="251D2091" w14:textId="79385266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B4BED" w14:textId="5E77C7A9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C6A5C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FC11E" w14:textId="3D96868E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hAnsi="Calibri" w:cs="Calibri"/>
                <w:sz w:val="24"/>
                <w:szCs w:val="24"/>
              </w:rPr>
              <w:t>1901-0064-0012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D0536B" w14:textId="7BCBAE2F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25.14.; 25.16</w:t>
            </w:r>
          </w:p>
        </w:tc>
      </w:tr>
      <w:tr w:rsidR="009F7EF0" w:rsidRPr="009F7EF0" w14:paraId="2AA91C5B" w14:textId="1346C725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159DF" w14:textId="34338B31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1AD42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144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78528" w14:textId="7675633A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4400-2391-9399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C24A7" w14:textId="103E67DA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7.1, 7.3, 7.5, 25.14</w:t>
            </w:r>
          </w:p>
        </w:tc>
      </w:tr>
      <w:tr w:rsidR="009F7EF0" w:rsidRPr="009F7EF0" w14:paraId="1709480A" w14:textId="04D4DEC7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185AF" w14:textId="386FA6C0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26504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Partizanų g. 210A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C835F" w14:textId="106CA1D5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1901-0064-0025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88A0F" w14:textId="14DA0366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</w:t>
            </w:r>
            <w:proofErr w:type="gramStart"/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7,3,:</w:t>
            </w:r>
            <w:proofErr w:type="gramEnd"/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 xml:space="preserve"> 7.5.; 25.16.; 25.14.</w:t>
            </w:r>
          </w:p>
        </w:tc>
      </w:tr>
      <w:tr w:rsidR="009F7EF0" w:rsidRPr="009F7EF0" w14:paraId="1AD3CA22" w14:textId="5F27DD61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71558" w14:textId="2E5CE653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AB36D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Pasimatymo akl.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20DD4" w14:textId="2A7C8432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4400-4856-2092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950F7" w14:textId="4226C5D3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7.1., 7.3.,7.5., 25.1., 25.14., 25.16.</w:t>
            </w:r>
          </w:p>
        </w:tc>
      </w:tr>
      <w:tr w:rsidR="009F7EF0" w:rsidRPr="009F7EF0" w14:paraId="5714922F" w14:textId="0CEDC426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E28E2" w14:textId="3CFCB813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33839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Pramonės pr. 20B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1135C" w14:textId="685DA260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4400-0360-7603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07E93" w14:textId="5B82FF3F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7.1., 7.3., 25.14.</w:t>
            </w:r>
          </w:p>
        </w:tc>
      </w:tr>
      <w:tr w:rsidR="009F7EF0" w:rsidRPr="009F7EF0" w14:paraId="2628D1E6" w14:textId="165585C8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90B89" w14:textId="462E740A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C6746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Pramonės pr. 24B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E63A1" w14:textId="3289224D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1901-0064-0017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0E0B2" w14:textId="5F7D3A01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</w:t>
            </w:r>
          </w:p>
        </w:tc>
      </w:tr>
      <w:tr w:rsidR="009F7EF0" w:rsidRPr="009F7EF0" w14:paraId="76D4F05D" w14:textId="38AFB929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9381B" w14:textId="7F2673E1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053B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Savanorių pr. 212A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F0A8A" w14:textId="51F5A71C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4400-1710-0971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43728" w14:textId="1FB78A15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7.1., 7.3., 25.14., 25.16.</w:t>
            </w:r>
          </w:p>
        </w:tc>
      </w:tr>
      <w:tr w:rsidR="009F7EF0" w:rsidRPr="009F7EF0" w14:paraId="4DB32FAB" w14:textId="047665D2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2322" w14:textId="01386D30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B93B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Savanorių pr. 220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C15F3" w14:textId="5818AD6B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1901-0080-0023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DCF2" w14:textId="75EF403A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7.1.;7.3.; 7.4; 7.5; 25.14.; 25.16</w:t>
            </w:r>
          </w:p>
        </w:tc>
      </w:tr>
      <w:tr w:rsidR="009F7EF0" w:rsidRPr="009F7EF0" w14:paraId="26EADD28" w14:textId="4EB08AC5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8816B" w14:textId="6CC17405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9DEF5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Savanorių pr. 402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1ED2D" w14:textId="2EAA8265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4400-5786-3982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4CEB6" w14:textId="51952D16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7.1.,7.3., 25.1., 25.14.</w:t>
            </w:r>
          </w:p>
        </w:tc>
      </w:tr>
      <w:tr w:rsidR="009F7EF0" w:rsidRPr="009F7EF0" w14:paraId="0CAAB970" w14:textId="595156B8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77AA2" w14:textId="2E92D27E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85A6A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F3F5C" w14:textId="0F82C241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1901-0081-0005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E94A5" w14:textId="00AC2BCF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9F7EF0" w14:paraId="2DEA3B9A" w14:textId="0F00801A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B80BD" w14:textId="77777777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6C440" w14:textId="794F100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EA61" w14:textId="09899F7A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1901-0081-0009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9533F" w14:textId="2043958F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7.1., 7.3., 7.5., 25.14., 25.16.</w:t>
            </w:r>
          </w:p>
        </w:tc>
      </w:tr>
      <w:tr w:rsidR="009F7EF0" w:rsidRPr="009F7EF0" w14:paraId="66BC0AD2" w14:textId="38507625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3143C" w14:textId="69A6EE88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C290D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119A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6A148" w14:textId="45C1D051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4400-0701-0702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63213" w14:textId="3D559ACE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25.14.;25.16</w:t>
            </w:r>
          </w:p>
        </w:tc>
      </w:tr>
      <w:tr w:rsidR="009F7EF0" w:rsidRPr="009F7EF0" w14:paraId="2DE21B9B" w14:textId="545F6F35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8074F" w14:textId="4419CD58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D468F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125D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1FC27" w14:textId="5BE2E501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hAnsi="Calibri" w:cs="Calibri"/>
                <w:sz w:val="24"/>
                <w:szCs w:val="24"/>
              </w:rPr>
              <w:t>1901-0089-0045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3431A" w14:textId="514B2F4E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hAnsi="Calibri" w:cs="Calibri"/>
                <w:sz w:val="24"/>
                <w:szCs w:val="24"/>
                <w:lang w:eastAsia="lt-LT"/>
              </w:rPr>
              <w:t>7.1., 7.3., 25.14.</w:t>
            </w:r>
          </w:p>
        </w:tc>
      </w:tr>
      <w:tr w:rsidR="009F7EF0" w:rsidRPr="009F7EF0" w14:paraId="3BB0D057" w14:textId="0C84A8B1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9D702" w14:textId="2CE77F10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A4F6D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127E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B9A7F" w14:textId="3761833A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1901-0089-0092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2C0F2" w14:textId="015595F0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7.3.;25.1.; 25.13;25.14.</w:t>
            </w:r>
          </w:p>
        </w:tc>
      </w:tr>
      <w:tr w:rsidR="009F7EF0" w:rsidRPr="009F7EF0" w14:paraId="26082473" w14:textId="66134C58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57DF0" w14:textId="48025756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1BFA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127F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B6938" w14:textId="03B7C5AE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1901-0089-0097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73C11" w14:textId="77777777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25.16.</w:t>
            </w:r>
          </w:p>
          <w:p w14:paraId="1DA0346E" w14:textId="3AC82DF8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9F7EF0" w:rsidRPr="009F7EF0" w14:paraId="6EFE5151" w14:textId="6BC36AA4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B0401" w14:textId="1CDD65DF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564FE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127G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D35E5" w14:textId="132950C1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1901-0089-0095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98774" w14:textId="2196072D" w:rsidR="009F7EF0" w:rsidRPr="009F7EF0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7.3.; 25.14.</w:t>
            </w:r>
          </w:p>
        </w:tc>
      </w:tr>
      <w:tr w:rsidR="009F7EF0" w:rsidRPr="009F7EF0" w14:paraId="59EA7C12" w14:textId="01A9FE8C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28B03" w14:textId="7499D780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BABDD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127H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F578B" w14:textId="4EF846FB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4400-0485-6193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E1077" w14:textId="159B8840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</w:t>
            </w:r>
          </w:p>
        </w:tc>
      </w:tr>
      <w:tr w:rsidR="009F7EF0" w:rsidRPr="009F7EF0" w14:paraId="1C140AFA" w14:textId="478CF463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6AC63" w14:textId="4CED523E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01060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127K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7BEA6" w14:textId="4748F60C" w:rsidR="009F7EF0" w:rsidRPr="009F7EF0" w:rsidRDefault="009F7EF0" w:rsidP="009F7EF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4400-5793-4631</w:t>
            </w:r>
          </w:p>
          <w:p w14:paraId="7404A3A1" w14:textId="4AC9EEE6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65C69" w14:textId="67A4E5E0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7.1.;7.3.; 25.14.</w:t>
            </w:r>
          </w:p>
        </w:tc>
      </w:tr>
      <w:tr w:rsidR="009F7EF0" w:rsidRPr="009F7EF0" w14:paraId="7D704F4B" w14:textId="5D11B454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5E2C6" w14:textId="47790165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9AA7C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131F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795EB" w14:textId="4BD1C143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4400-4981-5903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F0F71" w14:textId="5410532D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7.1, 7.3.; 7.5., 25.14., 25.16.</w:t>
            </w:r>
          </w:p>
        </w:tc>
      </w:tr>
      <w:tr w:rsidR="009F7EF0" w:rsidRPr="009F7EF0" w14:paraId="768560E2" w14:textId="2F2F05C7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EEA01" w14:textId="0837569D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408A5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131H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E3E4D" w14:textId="32F40CB5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4400-4455-1008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8D80E" w14:textId="133C1015" w:rsidR="009F7EF0" w:rsidRPr="009F7EF0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</w:t>
            </w:r>
          </w:p>
        </w:tc>
      </w:tr>
      <w:tr w:rsidR="009F7EF0" w:rsidRPr="009F7EF0" w14:paraId="254BC4E6" w14:textId="4AC7E944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2A919" w14:textId="4E026D1F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E0C9C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131I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8199D" w14:textId="1E8DFC00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4400-4981-5325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B62D7" w14:textId="1346583E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</w:t>
            </w:r>
            <w:proofErr w:type="gramStart"/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;  25.1.</w:t>
            </w:r>
            <w:proofErr w:type="gramEnd"/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 xml:space="preserve">, 25.14. 25.16, </w:t>
            </w:r>
          </w:p>
        </w:tc>
      </w:tr>
      <w:tr w:rsidR="009F7EF0" w:rsidRPr="009F7EF0" w14:paraId="00E9D035" w14:textId="05A35A64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D6985" w14:textId="4E211EEB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5F578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Taikos pr. 131J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23338" w14:textId="15C438EF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4400-4981-6388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3C3C2" w14:textId="3EAFEBCA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</w:t>
            </w:r>
          </w:p>
        </w:tc>
      </w:tr>
      <w:tr w:rsidR="009F7EF0" w:rsidRPr="009F7EF0" w14:paraId="10CC48EF" w14:textId="3F54D193" w:rsidTr="009F7EF0">
        <w:trPr>
          <w:trHeight w:val="3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46710" w14:textId="67AC0359" w:rsidR="009F7EF0" w:rsidRPr="009F7EF0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BEBC" w14:textId="77777777" w:rsidR="009F7EF0" w:rsidRPr="009F7EF0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lt-LT" w:eastAsia="lt-LT"/>
              </w:rPr>
              <w:t>Tonkūno g.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9AFB2" w14:textId="5B000A5F" w:rsidR="009F7EF0" w:rsidRPr="009F7EF0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4400-0939-5399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5FF33" w14:textId="0D8811B0" w:rsidR="009F7EF0" w:rsidRPr="009F7EF0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9F7E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  <w:r w:rsidRPr="009F7EF0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25.16.</w:t>
            </w:r>
          </w:p>
        </w:tc>
      </w:tr>
    </w:tbl>
    <w:p w14:paraId="06D48E89" w14:textId="77777777" w:rsidR="00524222" w:rsidRDefault="00524222" w:rsidP="00755760">
      <w:pPr>
        <w:spacing w:after="0" w:line="240" w:lineRule="auto"/>
        <w:rPr>
          <w:rFonts w:ascii="Calibri" w:hAnsi="Calibri" w:cs="Calibri"/>
          <w:noProof/>
          <w:sz w:val="24"/>
          <w:szCs w:val="24"/>
        </w:rPr>
      </w:pPr>
    </w:p>
    <w:p w14:paraId="68309804" w14:textId="77777777" w:rsidR="009F7EF0" w:rsidRPr="009F7EF0" w:rsidRDefault="009F7EF0" w:rsidP="009F7EF0">
      <w:pPr>
        <w:rPr>
          <w:rFonts w:ascii="Calibri" w:hAnsi="Calibri" w:cs="Calibri"/>
          <w:sz w:val="24"/>
          <w:szCs w:val="24"/>
        </w:rPr>
      </w:pPr>
    </w:p>
    <w:p w14:paraId="0A1D8C5A" w14:textId="77777777" w:rsidR="009F7EF0" w:rsidRPr="009F7EF0" w:rsidRDefault="009F7EF0" w:rsidP="009F7EF0">
      <w:pPr>
        <w:rPr>
          <w:rFonts w:ascii="Calibri" w:hAnsi="Calibri" w:cs="Calibri"/>
          <w:sz w:val="24"/>
          <w:szCs w:val="24"/>
        </w:rPr>
      </w:pPr>
    </w:p>
    <w:p w14:paraId="0F4B02DF" w14:textId="77777777" w:rsidR="009F7EF0" w:rsidRDefault="009F7EF0" w:rsidP="009F7EF0">
      <w:pPr>
        <w:rPr>
          <w:rFonts w:ascii="Calibri" w:hAnsi="Calibri" w:cs="Calibri"/>
          <w:noProof/>
          <w:sz w:val="24"/>
          <w:szCs w:val="24"/>
        </w:rPr>
      </w:pPr>
    </w:p>
    <w:p w14:paraId="343A1F01" w14:textId="34C440E1" w:rsidR="009F7EF0" w:rsidRPr="009F7EF0" w:rsidRDefault="009F7EF0" w:rsidP="009F7EF0">
      <w:pPr>
        <w:tabs>
          <w:tab w:val="left" w:pos="24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9F7EF0" w:rsidRPr="009F7EF0" w:rsidSect="009F7EF0">
      <w:headerReference w:type="default" r:id="rId8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473C" w14:textId="77777777" w:rsidR="000F785C" w:rsidRDefault="000F785C" w:rsidP="002614BB">
      <w:pPr>
        <w:spacing w:after="0" w:line="240" w:lineRule="auto"/>
      </w:pPr>
      <w:r>
        <w:separator/>
      </w:r>
    </w:p>
  </w:endnote>
  <w:endnote w:type="continuationSeparator" w:id="0">
    <w:p w14:paraId="71936689" w14:textId="77777777" w:rsidR="000F785C" w:rsidRDefault="000F785C" w:rsidP="0026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B3B2" w14:textId="77777777" w:rsidR="000F785C" w:rsidRDefault="000F785C" w:rsidP="002614BB">
      <w:pPr>
        <w:spacing w:after="0" w:line="240" w:lineRule="auto"/>
      </w:pPr>
      <w:r>
        <w:separator/>
      </w:r>
    </w:p>
  </w:footnote>
  <w:footnote w:type="continuationSeparator" w:id="0">
    <w:p w14:paraId="7C3F8B19" w14:textId="77777777" w:rsidR="000F785C" w:rsidRDefault="000F785C" w:rsidP="0026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7343" w14:textId="77777777" w:rsidR="002614BB" w:rsidRDefault="002614BB" w:rsidP="002614B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246CE6"/>
    <w:multiLevelType w:val="hybridMultilevel"/>
    <w:tmpl w:val="F39E78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593">
    <w:abstractNumId w:val="8"/>
  </w:num>
  <w:num w:numId="2" w16cid:durableId="846753034">
    <w:abstractNumId w:val="6"/>
  </w:num>
  <w:num w:numId="3" w16cid:durableId="1024477175">
    <w:abstractNumId w:val="5"/>
  </w:num>
  <w:num w:numId="4" w16cid:durableId="1601136894">
    <w:abstractNumId w:val="4"/>
  </w:num>
  <w:num w:numId="5" w16cid:durableId="1498573053">
    <w:abstractNumId w:val="7"/>
  </w:num>
  <w:num w:numId="6" w16cid:durableId="931282274">
    <w:abstractNumId w:val="3"/>
  </w:num>
  <w:num w:numId="7" w16cid:durableId="1466924049">
    <w:abstractNumId w:val="2"/>
  </w:num>
  <w:num w:numId="8" w16cid:durableId="1840005015">
    <w:abstractNumId w:val="1"/>
  </w:num>
  <w:num w:numId="9" w16cid:durableId="1435594669">
    <w:abstractNumId w:val="0"/>
  </w:num>
  <w:num w:numId="10" w16cid:durableId="1586652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A5C"/>
    <w:rsid w:val="0006063C"/>
    <w:rsid w:val="000B1E11"/>
    <w:rsid w:val="000B60FB"/>
    <w:rsid w:val="000D0CDF"/>
    <w:rsid w:val="000E651A"/>
    <w:rsid w:val="000F00A4"/>
    <w:rsid w:val="000F785C"/>
    <w:rsid w:val="001350B5"/>
    <w:rsid w:val="0015074B"/>
    <w:rsid w:val="00151E39"/>
    <w:rsid w:val="0015703D"/>
    <w:rsid w:val="00182D71"/>
    <w:rsid w:val="00191740"/>
    <w:rsid w:val="001B29F1"/>
    <w:rsid w:val="00222746"/>
    <w:rsid w:val="002524E0"/>
    <w:rsid w:val="00256803"/>
    <w:rsid w:val="002614BB"/>
    <w:rsid w:val="00264046"/>
    <w:rsid w:val="00267B59"/>
    <w:rsid w:val="00287B5D"/>
    <w:rsid w:val="002924A3"/>
    <w:rsid w:val="00293AA4"/>
    <w:rsid w:val="0029639D"/>
    <w:rsid w:val="002A518E"/>
    <w:rsid w:val="002B5C5D"/>
    <w:rsid w:val="002E64C3"/>
    <w:rsid w:val="003036D2"/>
    <w:rsid w:val="00326F90"/>
    <w:rsid w:val="00337BA8"/>
    <w:rsid w:val="0035575D"/>
    <w:rsid w:val="0036547E"/>
    <w:rsid w:val="003B59D2"/>
    <w:rsid w:val="003B7523"/>
    <w:rsid w:val="003F69BB"/>
    <w:rsid w:val="003F7F13"/>
    <w:rsid w:val="004077D2"/>
    <w:rsid w:val="004111F2"/>
    <w:rsid w:val="00471502"/>
    <w:rsid w:val="004A0D88"/>
    <w:rsid w:val="004A1F0C"/>
    <w:rsid w:val="004A5EB3"/>
    <w:rsid w:val="0050294F"/>
    <w:rsid w:val="00504D62"/>
    <w:rsid w:val="00520D3D"/>
    <w:rsid w:val="00524222"/>
    <w:rsid w:val="00524722"/>
    <w:rsid w:val="00542736"/>
    <w:rsid w:val="00566100"/>
    <w:rsid w:val="005723EF"/>
    <w:rsid w:val="005B4A90"/>
    <w:rsid w:val="005E2206"/>
    <w:rsid w:val="005F03A4"/>
    <w:rsid w:val="00621DF1"/>
    <w:rsid w:val="0066627B"/>
    <w:rsid w:val="00680F6F"/>
    <w:rsid w:val="00681941"/>
    <w:rsid w:val="00697ADE"/>
    <w:rsid w:val="006E3B31"/>
    <w:rsid w:val="00715610"/>
    <w:rsid w:val="00751A74"/>
    <w:rsid w:val="00755760"/>
    <w:rsid w:val="00773AEA"/>
    <w:rsid w:val="007D65ED"/>
    <w:rsid w:val="007E40F5"/>
    <w:rsid w:val="007E5F38"/>
    <w:rsid w:val="00830E27"/>
    <w:rsid w:val="0087706E"/>
    <w:rsid w:val="00927439"/>
    <w:rsid w:val="0093019F"/>
    <w:rsid w:val="00931C3D"/>
    <w:rsid w:val="009A224E"/>
    <w:rsid w:val="009B73B0"/>
    <w:rsid w:val="009D4DFB"/>
    <w:rsid w:val="009E3DC9"/>
    <w:rsid w:val="009E5A1B"/>
    <w:rsid w:val="009F7EF0"/>
    <w:rsid w:val="00A125A5"/>
    <w:rsid w:val="00A238A4"/>
    <w:rsid w:val="00A54F31"/>
    <w:rsid w:val="00A60FBD"/>
    <w:rsid w:val="00A9275D"/>
    <w:rsid w:val="00AA1D8D"/>
    <w:rsid w:val="00AA38FB"/>
    <w:rsid w:val="00AA4FF3"/>
    <w:rsid w:val="00AB3BAD"/>
    <w:rsid w:val="00AE6E97"/>
    <w:rsid w:val="00B01A78"/>
    <w:rsid w:val="00B05E8B"/>
    <w:rsid w:val="00B14035"/>
    <w:rsid w:val="00B47730"/>
    <w:rsid w:val="00BC1DD1"/>
    <w:rsid w:val="00BF6166"/>
    <w:rsid w:val="00C203FE"/>
    <w:rsid w:val="00C2107D"/>
    <w:rsid w:val="00C32D94"/>
    <w:rsid w:val="00C36E60"/>
    <w:rsid w:val="00C93E05"/>
    <w:rsid w:val="00CA3D6C"/>
    <w:rsid w:val="00CB0664"/>
    <w:rsid w:val="00D03814"/>
    <w:rsid w:val="00D42749"/>
    <w:rsid w:val="00D5345C"/>
    <w:rsid w:val="00D537B1"/>
    <w:rsid w:val="00D53A56"/>
    <w:rsid w:val="00D76A6D"/>
    <w:rsid w:val="00D8270D"/>
    <w:rsid w:val="00D82C1B"/>
    <w:rsid w:val="00DA1BDE"/>
    <w:rsid w:val="00DA2806"/>
    <w:rsid w:val="00DA5357"/>
    <w:rsid w:val="00DA77D0"/>
    <w:rsid w:val="00DE16D1"/>
    <w:rsid w:val="00DE1848"/>
    <w:rsid w:val="00DE66D5"/>
    <w:rsid w:val="00E3021A"/>
    <w:rsid w:val="00E571AA"/>
    <w:rsid w:val="00E72764"/>
    <w:rsid w:val="00E74851"/>
    <w:rsid w:val="00ED3504"/>
    <w:rsid w:val="00F353AC"/>
    <w:rsid w:val="00F4675B"/>
    <w:rsid w:val="00F53DFF"/>
    <w:rsid w:val="00F56432"/>
    <w:rsid w:val="00F74BF4"/>
    <w:rsid w:val="00FC693F"/>
    <w:rsid w:val="00FD0DA9"/>
    <w:rsid w:val="00FE7BB0"/>
    <w:rsid w:val="00FF65F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D9051"/>
  <w14:defaultImageDpi w14:val="300"/>
  <w15:docId w15:val="{E7B7AA0D-56C0-4AAA-B182-4B293DB8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2771</Characters>
  <Application>Microsoft Office Word</Application>
  <DocSecurity>0</DocSecurity>
  <Lines>307</Lines>
  <Paragraphs>227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Violeta Baltutienė</cp:lastModifiedBy>
  <cp:revision>3</cp:revision>
  <cp:lastPrinted>2026-05-28T07:16:00Z</cp:lastPrinted>
  <dcterms:created xsi:type="dcterms:W3CDTF">2026-05-30T23:48:00Z</dcterms:created>
  <dcterms:modified xsi:type="dcterms:W3CDTF">2026-05-30T23:56:00Z</dcterms:modified>
  <cp:category/>
</cp:coreProperties>
</file>