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E6D8" w14:textId="6A9586CA" w:rsidR="00791995" w:rsidRPr="00791995" w:rsidRDefault="00791995" w:rsidP="00791995">
      <w:pPr>
        <w:spacing w:after="0"/>
        <w:jc w:val="right"/>
        <w:rPr>
          <w:rFonts w:ascii="Calibri" w:eastAsia="Calibri" w:hAnsi="Calibri" w:cs="Calibri"/>
          <w:bCs/>
          <w:sz w:val="24"/>
          <w:szCs w:val="24"/>
        </w:rPr>
      </w:pPr>
      <w:r w:rsidRPr="00791995">
        <w:rPr>
          <w:rFonts w:ascii="Calibri" w:eastAsia="Calibri" w:hAnsi="Calibri" w:cs="Calibri"/>
          <w:bCs/>
          <w:sz w:val="24"/>
          <w:szCs w:val="24"/>
        </w:rPr>
        <w:t>Su 2026-06-02 atnaujinim</w:t>
      </w:r>
      <w:r>
        <w:rPr>
          <w:rFonts w:ascii="Calibri" w:eastAsia="Calibri" w:hAnsi="Calibri" w:cs="Calibri"/>
          <w:bCs/>
          <w:sz w:val="24"/>
          <w:szCs w:val="24"/>
        </w:rPr>
        <w:t>ais</w:t>
      </w:r>
    </w:p>
    <w:p w14:paraId="09EB0D89" w14:textId="53253C80" w:rsidR="00830E27" w:rsidRPr="00791995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1995">
        <w:rPr>
          <w:rFonts w:ascii="Calibri" w:eastAsia="Calibri" w:hAnsi="Calibri" w:cs="Calibri"/>
          <w:b/>
          <w:sz w:val="28"/>
          <w:szCs w:val="28"/>
        </w:rPr>
        <w:t xml:space="preserve">DAINAVOS SENIŪNIJOS 2026 M. PRELIMINARUS </w:t>
      </w:r>
    </w:p>
    <w:p w14:paraId="1972FBBE" w14:textId="77777777" w:rsidR="00830E27" w:rsidRPr="00791995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1995">
        <w:rPr>
          <w:rFonts w:ascii="Calibri" w:eastAsia="Calibri" w:hAnsi="Calibri" w:cs="Calibri"/>
          <w:b/>
          <w:sz w:val="28"/>
          <w:szCs w:val="28"/>
        </w:rPr>
        <w:t>NENAUDOJAMOS ŽEMĖS SKLYPŲ SĄRAŠAS</w:t>
      </w:r>
    </w:p>
    <w:p w14:paraId="61F557F4" w14:textId="7BAE0E04" w:rsidR="00830E27" w:rsidRPr="00791995" w:rsidRDefault="00830E27" w:rsidP="00830E27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1995">
        <w:rPr>
          <w:rFonts w:ascii="Calibri" w:eastAsia="Calibri" w:hAnsi="Calibri" w:cs="Calibri"/>
          <w:b/>
          <w:sz w:val="28"/>
          <w:szCs w:val="28"/>
        </w:rPr>
        <w:t>2026-05-29</w:t>
      </w:r>
    </w:p>
    <w:p w14:paraId="7415F87F" w14:textId="77777777" w:rsidR="00830E27" w:rsidRPr="00791995" w:rsidRDefault="00830E27"/>
    <w:tbl>
      <w:tblPr>
        <w:tblW w:w="965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44"/>
        <w:gridCol w:w="2127"/>
        <w:gridCol w:w="1842"/>
        <w:gridCol w:w="5240"/>
      </w:tblGrid>
      <w:tr w:rsidR="009F7EF0" w:rsidRPr="00791995" w14:paraId="43F39FE5" w14:textId="58FB8B76" w:rsidTr="000826D9">
        <w:trPr>
          <w:trHeight w:val="972"/>
          <w:tblHeader/>
        </w:trPr>
        <w:tc>
          <w:tcPr>
            <w:tcW w:w="444" w:type="dxa"/>
            <w:vAlign w:val="center"/>
            <w:hideMark/>
          </w:tcPr>
          <w:p w14:paraId="4CB4E4E1" w14:textId="77777777" w:rsidR="009F7EF0" w:rsidRPr="00791995" w:rsidRDefault="009F7EF0" w:rsidP="0082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27" w:type="dxa"/>
            <w:vAlign w:val="center"/>
            <w:hideMark/>
          </w:tcPr>
          <w:p w14:paraId="52BD65A7" w14:textId="77777777" w:rsidR="009F7EF0" w:rsidRPr="00791995" w:rsidRDefault="009F7EF0" w:rsidP="0082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842" w:type="dxa"/>
            <w:vAlign w:val="center"/>
            <w:hideMark/>
          </w:tcPr>
          <w:p w14:paraId="3C39FBF8" w14:textId="05DA1EB7" w:rsidR="009F7EF0" w:rsidRPr="00791995" w:rsidRDefault="009F7EF0" w:rsidP="0082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Unikalusis  Nr.</w:t>
            </w:r>
          </w:p>
        </w:tc>
        <w:tc>
          <w:tcPr>
            <w:tcW w:w="5240" w:type="dxa"/>
            <w:vAlign w:val="center"/>
            <w:hideMark/>
          </w:tcPr>
          <w:p w14:paraId="178427B2" w14:textId="77777777" w:rsidR="009F7EF0" w:rsidRPr="00791995" w:rsidRDefault="009F7EF0" w:rsidP="0082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Kauno miesto tvarkymo ir švaros taisyklių pažeidimą atitinkantys punktai</w:t>
            </w:r>
          </w:p>
        </w:tc>
      </w:tr>
      <w:tr w:rsidR="009F7EF0" w:rsidRPr="00791995" w14:paraId="023D6FF6" w14:textId="4782A5EC" w:rsidTr="000826D9">
        <w:trPr>
          <w:trHeight w:val="329"/>
        </w:trPr>
        <w:tc>
          <w:tcPr>
            <w:tcW w:w="444" w:type="dxa"/>
            <w:vAlign w:val="center"/>
          </w:tcPr>
          <w:p w14:paraId="30127DCC" w14:textId="545D89ED" w:rsidR="009F7EF0" w:rsidRPr="00791995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5070D1E0" w14:textId="77777777" w:rsidR="009F7EF0" w:rsidRPr="00791995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Butrimonių g. 7</w:t>
            </w:r>
          </w:p>
        </w:tc>
        <w:tc>
          <w:tcPr>
            <w:tcW w:w="1842" w:type="dxa"/>
            <w:vAlign w:val="center"/>
            <w:hideMark/>
          </w:tcPr>
          <w:p w14:paraId="42A93126" w14:textId="3C274ED8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</w:rPr>
              <w:t>1901-0081-0017</w:t>
            </w:r>
          </w:p>
        </w:tc>
        <w:tc>
          <w:tcPr>
            <w:tcW w:w="5240" w:type="dxa"/>
            <w:vAlign w:val="center"/>
            <w:hideMark/>
          </w:tcPr>
          <w:p w14:paraId="6FCF6408" w14:textId="4D47824D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791995" w14:paraId="5EA8D80B" w14:textId="59EA4D6A" w:rsidTr="000826D9">
        <w:trPr>
          <w:trHeight w:val="329"/>
        </w:trPr>
        <w:tc>
          <w:tcPr>
            <w:tcW w:w="444" w:type="dxa"/>
            <w:vAlign w:val="center"/>
          </w:tcPr>
          <w:p w14:paraId="09FCD6F5" w14:textId="23811A06" w:rsidR="009F7EF0" w:rsidRPr="00791995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43CF3D63" w14:textId="77777777" w:rsidR="009F7EF0" w:rsidRPr="00791995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Butrimonių g. 9A</w:t>
            </w:r>
          </w:p>
        </w:tc>
        <w:tc>
          <w:tcPr>
            <w:tcW w:w="1842" w:type="dxa"/>
            <w:vAlign w:val="center"/>
            <w:hideMark/>
          </w:tcPr>
          <w:p w14:paraId="5152A83A" w14:textId="7C49B6B3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1901-0081-0038</w:t>
            </w:r>
          </w:p>
        </w:tc>
        <w:tc>
          <w:tcPr>
            <w:tcW w:w="5240" w:type="dxa"/>
            <w:vAlign w:val="center"/>
            <w:hideMark/>
          </w:tcPr>
          <w:p w14:paraId="6B0CA1D2" w14:textId="5AF4807E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7.1., 7.3.,  7.5., 25.14., 25.16.</w:t>
            </w:r>
          </w:p>
        </w:tc>
      </w:tr>
      <w:tr w:rsidR="009F7EF0" w:rsidRPr="00791995" w14:paraId="4230EABD" w14:textId="43133D09" w:rsidTr="000826D9">
        <w:trPr>
          <w:trHeight w:val="295"/>
        </w:trPr>
        <w:tc>
          <w:tcPr>
            <w:tcW w:w="444" w:type="dxa"/>
            <w:vAlign w:val="center"/>
          </w:tcPr>
          <w:p w14:paraId="0E75076C" w14:textId="2AD01240" w:rsidR="009F7EF0" w:rsidRPr="00791995" w:rsidRDefault="009F7EF0" w:rsidP="000826D9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AAA8384" w14:textId="77777777" w:rsidR="009F7EF0" w:rsidRPr="00791995" w:rsidRDefault="009F7EF0" w:rsidP="00082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Draugystės g. 3E</w:t>
            </w:r>
          </w:p>
        </w:tc>
        <w:tc>
          <w:tcPr>
            <w:tcW w:w="1842" w:type="dxa"/>
            <w:vAlign w:val="center"/>
            <w:hideMark/>
          </w:tcPr>
          <w:p w14:paraId="7B786CF4" w14:textId="0F68B1E4" w:rsidR="009F7EF0" w:rsidRPr="00791995" w:rsidRDefault="009F7EF0" w:rsidP="00082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1901-0088-0027</w:t>
            </w:r>
          </w:p>
        </w:tc>
        <w:tc>
          <w:tcPr>
            <w:tcW w:w="5240" w:type="dxa"/>
            <w:vAlign w:val="center"/>
            <w:hideMark/>
          </w:tcPr>
          <w:p w14:paraId="55F8BB29" w14:textId="18F83B69" w:rsidR="009F7EF0" w:rsidRPr="00791995" w:rsidRDefault="009F7EF0" w:rsidP="000826D9">
            <w:pPr>
              <w:tabs>
                <w:tab w:val="right" w:leader="underscore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</w:t>
            </w:r>
          </w:p>
        </w:tc>
      </w:tr>
      <w:tr w:rsidR="009F7EF0" w:rsidRPr="00791995" w14:paraId="7B30F96C" w14:textId="68DBD347" w:rsidTr="000826D9">
        <w:trPr>
          <w:trHeight w:val="329"/>
        </w:trPr>
        <w:tc>
          <w:tcPr>
            <w:tcW w:w="444" w:type="dxa"/>
            <w:vAlign w:val="center"/>
          </w:tcPr>
          <w:p w14:paraId="69AA1C24" w14:textId="0B58F253" w:rsidR="009F7EF0" w:rsidRPr="00791995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E0675DB" w14:textId="77777777" w:rsidR="009F7EF0" w:rsidRPr="00791995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Dubingių g. 5</w:t>
            </w:r>
          </w:p>
        </w:tc>
        <w:tc>
          <w:tcPr>
            <w:tcW w:w="1842" w:type="dxa"/>
            <w:vAlign w:val="center"/>
            <w:hideMark/>
          </w:tcPr>
          <w:p w14:paraId="064B626D" w14:textId="49323968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1901-0085-0015</w:t>
            </w:r>
          </w:p>
        </w:tc>
        <w:tc>
          <w:tcPr>
            <w:tcW w:w="5240" w:type="dxa"/>
            <w:vAlign w:val="center"/>
            <w:hideMark/>
          </w:tcPr>
          <w:p w14:paraId="150BA7CC" w14:textId="14A92C1F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7.3., 25.14., 25.1</w:t>
            </w:r>
          </w:p>
        </w:tc>
      </w:tr>
      <w:tr w:rsidR="009F7EF0" w:rsidRPr="00791995" w14:paraId="151FCCE7" w14:textId="7E081096" w:rsidTr="000826D9">
        <w:trPr>
          <w:trHeight w:val="329"/>
        </w:trPr>
        <w:tc>
          <w:tcPr>
            <w:tcW w:w="444" w:type="dxa"/>
            <w:vAlign w:val="center"/>
          </w:tcPr>
          <w:p w14:paraId="20DDACE8" w14:textId="6E552228" w:rsidR="009F7EF0" w:rsidRPr="00791995" w:rsidRDefault="009F7EF0" w:rsidP="003B59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33EFFBE" w14:textId="77777777" w:rsidR="009F7EF0" w:rsidRPr="00791995" w:rsidRDefault="009F7EF0" w:rsidP="003B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Garažų g. 11</w:t>
            </w:r>
          </w:p>
        </w:tc>
        <w:tc>
          <w:tcPr>
            <w:tcW w:w="1842" w:type="dxa"/>
            <w:vAlign w:val="center"/>
            <w:hideMark/>
          </w:tcPr>
          <w:p w14:paraId="5FF858D9" w14:textId="50976FD8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4400-6258-6914</w:t>
            </w:r>
          </w:p>
        </w:tc>
        <w:tc>
          <w:tcPr>
            <w:tcW w:w="5240" w:type="dxa"/>
            <w:vAlign w:val="center"/>
            <w:hideMark/>
          </w:tcPr>
          <w:p w14:paraId="55756E92" w14:textId="7172DA39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791995" w14:paraId="2DBA5DD6" w14:textId="120F2EA4" w:rsidTr="000826D9">
        <w:trPr>
          <w:trHeight w:val="329"/>
        </w:trPr>
        <w:tc>
          <w:tcPr>
            <w:tcW w:w="444" w:type="dxa"/>
            <w:vAlign w:val="center"/>
          </w:tcPr>
          <w:p w14:paraId="0004890C" w14:textId="530C47B9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490A3DA4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Garažų g. 13</w:t>
            </w:r>
          </w:p>
        </w:tc>
        <w:tc>
          <w:tcPr>
            <w:tcW w:w="1842" w:type="dxa"/>
            <w:vAlign w:val="center"/>
            <w:hideMark/>
          </w:tcPr>
          <w:p w14:paraId="72F8EF41" w14:textId="32F2F940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4400-6258-6514</w:t>
            </w:r>
          </w:p>
        </w:tc>
        <w:tc>
          <w:tcPr>
            <w:tcW w:w="5240" w:type="dxa"/>
            <w:vAlign w:val="center"/>
            <w:hideMark/>
          </w:tcPr>
          <w:p w14:paraId="52FF7863" w14:textId="78CC8370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791995" w14:paraId="4EEDE4FC" w14:textId="34F0B4AA" w:rsidTr="000826D9">
        <w:trPr>
          <w:trHeight w:val="329"/>
        </w:trPr>
        <w:tc>
          <w:tcPr>
            <w:tcW w:w="444" w:type="dxa"/>
            <w:vAlign w:val="center"/>
          </w:tcPr>
          <w:p w14:paraId="61AE957C" w14:textId="19287354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1A99F7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Garažų g. 15</w:t>
            </w:r>
          </w:p>
        </w:tc>
        <w:tc>
          <w:tcPr>
            <w:tcW w:w="1842" w:type="dxa"/>
            <w:vAlign w:val="center"/>
            <w:hideMark/>
          </w:tcPr>
          <w:p w14:paraId="35C4265D" w14:textId="15C90636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4400-6257-2329</w:t>
            </w:r>
          </w:p>
        </w:tc>
        <w:tc>
          <w:tcPr>
            <w:tcW w:w="5240" w:type="dxa"/>
            <w:vAlign w:val="center"/>
            <w:hideMark/>
          </w:tcPr>
          <w:p w14:paraId="410098AC" w14:textId="77CF90A4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25.14.;</w:t>
            </w:r>
          </w:p>
        </w:tc>
      </w:tr>
      <w:tr w:rsidR="009F7EF0" w:rsidRPr="00791995" w14:paraId="7C88DDCB" w14:textId="3FECFED3" w:rsidTr="000826D9">
        <w:trPr>
          <w:trHeight w:val="329"/>
        </w:trPr>
        <w:tc>
          <w:tcPr>
            <w:tcW w:w="444" w:type="dxa"/>
            <w:vAlign w:val="center"/>
          </w:tcPr>
          <w:p w14:paraId="3B0DB138" w14:textId="2106B93F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75497E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Garažų g. 9</w:t>
            </w:r>
          </w:p>
        </w:tc>
        <w:tc>
          <w:tcPr>
            <w:tcW w:w="1842" w:type="dxa"/>
            <w:vAlign w:val="center"/>
            <w:hideMark/>
          </w:tcPr>
          <w:p w14:paraId="0FCAD931" w14:textId="335ACEB9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4400-6258-8752</w:t>
            </w:r>
          </w:p>
        </w:tc>
        <w:tc>
          <w:tcPr>
            <w:tcW w:w="5240" w:type="dxa"/>
            <w:vAlign w:val="center"/>
            <w:hideMark/>
          </w:tcPr>
          <w:p w14:paraId="73FAEDFC" w14:textId="0DA143E6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791995" w14:paraId="4276336F" w14:textId="3D40CA00" w:rsidTr="000826D9">
        <w:trPr>
          <w:trHeight w:val="329"/>
        </w:trPr>
        <w:tc>
          <w:tcPr>
            <w:tcW w:w="444" w:type="dxa"/>
            <w:vAlign w:val="center"/>
          </w:tcPr>
          <w:p w14:paraId="29B1C1B0" w14:textId="19FD6B6C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23604A0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Gerovės sk. 11</w:t>
            </w:r>
          </w:p>
        </w:tc>
        <w:tc>
          <w:tcPr>
            <w:tcW w:w="1842" w:type="dxa"/>
            <w:vAlign w:val="center"/>
            <w:hideMark/>
          </w:tcPr>
          <w:p w14:paraId="234048B6" w14:textId="1AA46584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</w:rPr>
              <w:t>1901-0080-0017</w:t>
            </w:r>
          </w:p>
        </w:tc>
        <w:tc>
          <w:tcPr>
            <w:tcW w:w="5240" w:type="dxa"/>
            <w:vAlign w:val="center"/>
            <w:hideMark/>
          </w:tcPr>
          <w:p w14:paraId="1E7BD69A" w14:textId="77777777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7.1., 7.3., 7.5., 25.1., 25.14., 25.16.</w:t>
            </w:r>
          </w:p>
          <w:p w14:paraId="74322304" w14:textId="0FE489C5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9F7EF0" w:rsidRPr="00791995" w14:paraId="58FAEF52" w14:textId="788D611B" w:rsidTr="000826D9">
        <w:trPr>
          <w:trHeight w:val="329"/>
        </w:trPr>
        <w:tc>
          <w:tcPr>
            <w:tcW w:w="444" w:type="dxa"/>
            <w:vAlign w:val="center"/>
          </w:tcPr>
          <w:p w14:paraId="4BA00137" w14:textId="2A0ED74B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545B774B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Kovo 11-osios g. 67D</w:t>
            </w:r>
          </w:p>
        </w:tc>
        <w:tc>
          <w:tcPr>
            <w:tcW w:w="1842" w:type="dxa"/>
            <w:vAlign w:val="center"/>
            <w:hideMark/>
          </w:tcPr>
          <w:p w14:paraId="10A3F627" w14:textId="71709459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4400-0855-2022</w:t>
            </w:r>
          </w:p>
        </w:tc>
        <w:tc>
          <w:tcPr>
            <w:tcW w:w="5240" w:type="dxa"/>
            <w:vAlign w:val="center"/>
            <w:hideMark/>
          </w:tcPr>
          <w:p w14:paraId="1683817B" w14:textId="77777777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  <w:p w14:paraId="7D26EA64" w14:textId="4E0B1B42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9F7EF0" w:rsidRPr="00791995" w14:paraId="4E58042C" w14:textId="5F7F4002" w:rsidTr="000826D9">
        <w:trPr>
          <w:trHeight w:val="329"/>
        </w:trPr>
        <w:tc>
          <w:tcPr>
            <w:tcW w:w="444" w:type="dxa"/>
            <w:vAlign w:val="center"/>
          </w:tcPr>
          <w:p w14:paraId="2DBBF355" w14:textId="16660F8C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E72D5D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Kovo 11-osios g. 67E</w:t>
            </w:r>
          </w:p>
        </w:tc>
        <w:tc>
          <w:tcPr>
            <w:tcW w:w="1842" w:type="dxa"/>
            <w:vAlign w:val="center"/>
            <w:hideMark/>
          </w:tcPr>
          <w:p w14:paraId="551C0BD2" w14:textId="588CDD14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4400-0892-2045</w:t>
            </w:r>
          </w:p>
        </w:tc>
        <w:tc>
          <w:tcPr>
            <w:tcW w:w="5240" w:type="dxa"/>
            <w:vAlign w:val="center"/>
            <w:hideMark/>
          </w:tcPr>
          <w:p w14:paraId="2FFE6AE8" w14:textId="48A797E2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791995" w14:paraId="7B6661A8" w14:textId="0FBF39F7" w:rsidTr="000826D9">
        <w:trPr>
          <w:trHeight w:val="329"/>
        </w:trPr>
        <w:tc>
          <w:tcPr>
            <w:tcW w:w="444" w:type="dxa"/>
            <w:vAlign w:val="center"/>
          </w:tcPr>
          <w:p w14:paraId="21A4E72D" w14:textId="646F2348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4E455EFF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Krėvės V. pr. 13</w:t>
            </w:r>
          </w:p>
        </w:tc>
        <w:tc>
          <w:tcPr>
            <w:tcW w:w="1842" w:type="dxa"/>
            <w:vAlign w:val="center"/>
            <w:hideMark/>
          </w:tcPr>
          <w:p w14:paraId="5E39345F" w14:textId="63880D1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1901-0083-0011</w:t>
            </w:r>
          </w:p>
        </w:tc>
        <w:tc>
          <w:tcPr>
            <w:tcW w:w="5240" w:type="dxa"/>
            <w:vAlign w:val="center"/>
            <w:hideMark/>
          </w:tcPr>
          <w:p w14:paraId="539AF99A" w14:textId="2F6AD175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7.1., 7.3., 7.5., 25.14., 25.16.</w:t>
            </w:r>
          </w:p>
        </w:tc>
      </w:tr>
      <w:tr w:rsidR="009F7EF0" w:rsidRPr="00791995" w14:paraId="147966B6" w14:textId="6C9B750A" w:rsidTr="000826D9">
        <w:trPr>
          <w:trHeight w:val="329"/>
        </w:trPr>
        <w:tc>
          <w:tcPr>
            <w:tcW w:w="444" w:type="dxa"/>
            <w:vAlign w:val="center"/>
          </w:tcPr>
          <w:p w14:paraId="21BD6CA2" w14:textId="16A96E8E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AFD4D67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Krėvės V. pr. 62A</w:t>
            </w:r>
          </w:p>
        </w:tc>
        <w:tc>
          <w:tcPr>
            <w:tcW w:w="1842" w:type="dxa"/>
            <w:vAlign w:val="center"/>
            <w:hideMark/>
          </w:tcPr>
          <w:p w14:paraId="31239F4D" w14:textId="017D5267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1901-0087-0009</w:t>
            </w:r>
          </w:p>
        </w:tc>
        <w:tc>
          <w:tcPr>
            <w:tcW w:w="5240" w:type="dxa"/>
            <w:vAlign w:val="center"/>
            <w:hideMark/>
          </w:tcPr>
          <w:p w14:paraId="3EA3296F" w14:textId="786E467B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</w:rPr>
              <w:t>7.1., 7.3., 25.14, 25.16</w:t>
            </w:r>
          </w:p>
        </w:tc>
      </w:tr>
      <w:tr w:rsidR="009F7EF0" w:rsidRPr="00791995" w14:paraId="517130C7" w14:textId="69092E1C" w:rsidTr="000826D9">
        <w:trPr>
          <w:trHeight w:val="329"/>
        </w:trPr>
        <w:tc>
          <w:tcPr>
            <w:tcW w:w="444" w:type="dxa"/>
            <w:vAlign w:val="center"/>
          </w:tcPr>
          <w:p w14:paraId="1066105D" w14:textId="7D02F88D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68E74C3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Liutauro akl. 14</w:t>
            </w:r>
          </w:p>
        </w:tc>
        <w:tc>
          <w:tcPr>
            <w:tcW w:w="1842" w:type="dxa"/>
            <w:vAlign w:val="center"/>
            <w:hideMark/>
          </w:tcPr>
          <w:p w14:paraId="4242C94B" w14:textId="3FCEF62F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color w:val="000000"/>
                <w:sz w:val="24"/>
                <w:szCs w:val="24"/>
              </w:rPr>
              <w:t>1901-0081-0010</w:t>
            </w:r>
          </w:p>
        </w:tc>
        <w:tc>
          <w:tcPr>
            <w:tcW w:w="5240" w:type="dxa"/>
            <w:vAlign w:val="center"/>
            <w:hideMark/>
          </w:tcPr>
          <w:p w14:paraId="173117F8" w14:textId="1F029141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7.1., 7.3., 7.5., 25.1., 25.14., 25.16.</w:t>
            </w:r>
          </w:p>
        </w:tc>
      </w:tr>
      <w:tr w:rsidR="009F7EF0" w:rsidRPr="00791995" w14:paraId="24B15DDD" w14:textId="0D2E30DB" w:rsidTr="000826D9">
        <w:trPr>
          <w:trHeight w:val="329"/>
        </w:trPr>
        <w:tc>
          <w:tcPr>
            <w:tcW w:w="444" w:type="dxa"/>
            <w:vAlign w:val="center"/>
          </w:tcPr>
          <w:p w14:paraId="3F00041B" w14:textId="7606378C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EAA5B38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50B</w:t>
            </w:r>
          </w:p>
        </w:tc>
        <w:tc>
          <w:tcPr>
            <w:tcW w:w="1842" w:type="dxa"/>
            <w:vAlign w:val="center"/>
            <w:hideMark/>
          </w:tcPr>
          <w:p w14:paraId="3A652DFD" w14:textId="02F13375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</w:rPr>
              <w:t>1901-0083-0009</w:t>
            </w:r>
          </w:p>
        </w:tc>
        <w:tc>
          <w:tcPr>
            <w:tcW w:w="5240" w:type="dxa"/>
            <w:vAlign w:val="center"/>
            <w:hideMark/>
          </w:tcPr>
          <w:p w14:paraId="49FC0D36" w14:textId="77777777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4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bookmarkStart w:id="0" w:name="_Hlk230628283"/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7.1., 7.3., 7.5., 25.1., 25.14., 25.16</w:t>
            </w:r>
            <w:bookmarkEnd w:id="0"/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., 11.2.</w:t>
            </w:r>
          </w:p>
          <w:p w14:paraId="56A21FF8" w14:textId="6593A343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9F7EF0" w:rsidRPr="00791995" w14:paraId="144AA8A2" w14:textId="7E3195A3" w:rsidTr="000826D9">
        <w:trPr>
          <w:trHeight w:val="329"/>
        </w:trPr>
        <w:tc>
          <w:tcPr>
            <w:tcW w:w="444" w:type="dxa"/>
            <w:vAlign w:val="center"/>
          </w:tcPr>
          <w:p w14:paraId="436AA8EC" w14:textId="678DFFA7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DDF4411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63C</w:t>
            </w:r>
          </w:p>
        </w:tc>
        <w:tc>
          <w:tcPr>
            <w:tcW w:w="1842" w:type="dxa"/>
            <w:vAlign w:val="center"/>
            <w:hideMark/>
          </w:tcPr>
          <w:p w14:paraId="123ACFE2" w14:textId="5627F394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1901-0063-0019</w:t>
            </w:r>
          </w:p>
        </w:tc>
        <w:tc>
          <w:tcPr>
            <w:tcW w:w="5240" w:type="dxa"/>
            <w:vAlign w:val="center"/>
            <w:hideMark/>
          </w:tcPr>
          <w:p w14:paraId="7545DD60" w14:textId="530D90B4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7.1., 7.3., 25.13., 25.14.</w:t>
            </w:r>
          </w:p>
        </w:tc>
      </w:tr>
      <w:tr w:rsidR="009F7EF0" w:rsidRPr="00791995" w14:paraId="53FDD213" w14:textId="61148DB7" w:rsidTr="000826D9">
        <w:trPr>
          <w:trHeight w:val="329"/>
        </w:trPr>
        <w:tc>
          <w:tcPr>
            <w:tcW w:w="444" w:type="dxa"/>
            <w:vAlign w:val="center"/>
          </w:tcPr>
          <w:p w14:paraId="0F3412F7" w14:textId="4D958501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5BC8457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63D</w:t>
            </w:r>
          </w:p>
        </w:tc>
        <w:tc>
          <w:tcPr>
            <w:tcW w:w="1842" w:type="dxa"/>
            <w:vAlign w:val="center"/>
            <w:hideMark/>
          </w:tcPr>
          <w:p w14:paraId="7B6C7440" w14:textId="55B8696E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5A5A5A"/>
                <w:sz w:val="24"/>
                <w:szCs w:val="24"/>
                <w:lang w:eastAsia="lt-LT"/>
              </w:rPr>
              <w:t>1901-0063-0018</w:t>
            </w:r>
          </w:p>
        </w:tc>
        <w:tc>
          <w:tcPr>
            <w:tcW w:w="5240" w:type="dxa"/>
            <w:vAlign w:val="center"/>
            <w:hideMark/>
          </w:tcPr>
          <w:p w14:paraId="0AB4C532" w14:textId="2B43AEC3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7.1., 7.3., 7.5., 25.1., 25.13., 25.14., 25.16.</w:t>
            </w:r>
          </w:p>
        </w:tc>
      </w:tr>
      <w:tr w:rsidR="009F7EF0" w:rsidRPr="00791995" w14:paraId="67A9C9F3" w14:textId="106AA423" w:rsidTr="000826D9">
        <w:trPr>
          <w:trHeight w:val="329"/>
        </w:trPr>
        <w:tc>
          <w:tcPr>
            <w:tcW w:w="444" w:type="dxa"/>
            <w:vAlign w:val="center"/>
          </w:tcPr>
          <w:p w14:paraId="4B71049C" w14:textId="7C1C614F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49CAA91E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67A</w:t>
            </w:r>
          </w:p>
        </w:tc>
        <w:tc>
          <w:tcPr>
            <w:tcW w:w="1842" w:type="dxa"/>
            <w:vAlign w:val="center"/>
            <w:hideMark/>
          </w:tcPr>
          <w:p w14:paraId="27BD809A" w14:textId="1EB18AB0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4400-4535-6741</w:t>
            </w:r>
          </w:p>
        </w:tc>
        <w:tc>
          <w:tcPr>
            <w:tcW w:w="5240" w:type="dxa"/>
            <w:vAlign w:val="center"/>
            <w:hideMark/>
          </w:tcPr>
          <w:p w14:paraId="2BFB6DA3" w14:textId="31C2996E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7.1., 7.3., 25.14.</w:t>
            </w:r>
          </w:p>
        </w:tc>
      </w:tr>
      <w:tr w:rsidR="009F7EF0" w:rsidRPr="00791995" w14:paraId="15DCF4C1" w14:textId="1872F386" w:rsidTr="000826D9">
        <w:trPr>
          <w:trHeight w:val="329"/>
        </w:trPr>
        <w:tc>
          <w:tcPr>
            <w:tcW w:w="444" w:type="dxa"/>
            <w:vAlign w:val="center"/>
          </w:tcPr>
          <w:p w14:paraId="77B550E8" w14:textId="67CE0DC1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1EDC820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67B</w:t>
            </w:r>
          </w:p>
        </w:tc>
        <w:tc>
          <w:tcPr>
            <w:tcW w:w="1842" w:type="dxa"/>
            <w:vAlign w:val="center"/>
            <w:hideMark/>
          </w:tcPr>
          <w:p w14:paraId="50976E04" w14:textId="1C2240BB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4400-4535-7339</w:t>
            </w:r>
          </w:p>
        </w:tc>
        <w:tc>
          <w:tcPr>
            <w:tcW w:w="5240" w:type="dxa"/>
            <w:vAlign w:val="center"/>
            <w:hideMark/>
          </w:tcPr>
          <w:p w14:paraId="5C647B59" w14:textId="02B74C79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7.1, 7.3., 25.14.</w:t>
            </w:r>
          </w:p>
        </w:tc>
      </w:tr>
      <w:tr w:rsidR="009F7EF0" w:rsidRPr="00791995" w14:paraId="3CECC007" w14:textId="310B3AED" w:rsidTr="000826D9">
        <w:trPr>
          <w:trHeight w:val="329"/>
        </w:trPr>
        <w:tc>
          <w:tcPr>
            <w:tcW w:w="444" w:type="dxa"/>
            <w:vAlign w:val="center"/>
          </w:tcPr>
          <w:p w14:paraId="58A64769" w14:textId="66F2A144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E0E62EE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67C</w:t>
            </w:r>
          </w:p>
        </w:tc>
        <w:tc>
          <w:tcPr>
            <w:tcW w:w="1842" w:type="dxa"/>
            <w:vAlign w:val="center"/>
            <w:hideMark/>
          </w:tcPr>
          <w:p w14:paraId="67E37FE3" w14:textId="691A01A6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4400-4602-3958</w:t>
            </w:r>
          </w:p>
        </w:tc>
        <w:tc>
          <w:tcPr>
            <w:tcW w:w="5240" w:type="dxa"/>
            <w:vAlign w:val="center"/>
            <w:hideMark/>
          </w:tcPr>
          <w:p w14:paraId="1DAE25CC" w14:textId="00E912D3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791995" w14:paraId="6B6F505A" w14:textId="3BD9D45C" w:rsidTr="000826D9">
        <w:trPr>
          <w:trHeight w:val="329"/>
        </w:trPr>
        <w:tc>
          <w:tcPr>
            <w:tcW w:w="444" w:type="dxa"/>
            <w:vAlign w:val="center"/>
          </w:tcPr>
          <w:p w14:paraId="618F99DE" w14:textId="0521AD16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5D0EC4DF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69</w:t>
            </w:r>
          </w:p>
        </w:tc>
        <w:tc>
          <w:tcPr>
            <w:tcW w:w="1842" w:type="dxa"/>
            <w:vAlign w:val="center"/>
            <w:hideMark/>
          </w:tcPr>
          <w:p w14:paraId="0BF5B9A8" w14:textId="2E50C86B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1901-0063-0045</w:t>
            </w:r>
          </w:p>
        </w:tc>
        <w:tc>
          <w:tcPr>
            <w:tcW w:w="5240" w:type="dxa"/>
            <w:vAlign w:val="center"/>
            <w:hideMark/>
          </w:tcPr>
          <w:p w14:paraId="6CE01415" w14:textId="51C49E8B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7.1., 7.3., 25.1., 25.16.</w:t>
            </w:r>
          </w:p>
        </w:tc>
      </w:tr>
      <w:tr w:rsidR="009F7EF0" w:rsidRPr="00791995" w14:paraId="3ED253CF" w14:textId="621D170C" w:rsidTr="000826D9">
        <w:trPr>
          <w:trHeight w:val="329"/>
        </w:trPr>
        <w:tc>
          <w:tcPr>
            <w:tcW w:w="444" w:type="dxa"/>
            <w:vAlign w:val="center"/>
          </w:tcPr>
          <w:p w14:paraId="286A8E19" w14:textId="77F9D05F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ADA233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69B</w:t>
            </w:r>
          </w:p>
        </w:tc>
        <w:tc>
          <w:tcPr>
            <w:tcW w:w="1842" w:type="dxa"/>
            <w:vAlign w:val="center"/>
            <w:hideMark/>
          </w:tcPr>
          <w:p w14:paraId="6AF3193A" w14:textId="6C25853D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4400-0378-1262</w:t>
            </w:r>
          </w:p>
        </w:tc>
        <w:tc>
          <w:tcPr>
            <w:tcW w:w="5240" w:type="dxa"/>
            <w:vAlign w:val="center"/>
            <w:hideMark/>
          </w:tcPr>
          <w:p w14:paraId="0B1BA695" w14:textId="0A411488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7.1., 7.3., 25.1., 25.16.</w:t>
            </w:r>
          </w:p>
        </w:tc>
      </w:tr>
      <w:tr w:rsidR="009F7EF0" w:rsidRPr="00791995" w14:paraId="29381CF7" w14:textId="49A2FEC4" w:rsidTr="000826D9">
        <w:trPr>
          <w:trHeight w:val="329"/>
        </w:trPr>
        <w:tc>
          <w:tcPr>
            <w:tcW w:w="444" w:type="dxa"/>
            <w:vAlign w:val="center"/>
          </w:tcPr>
          <w:p w14:paraId="25E5F016" w14:textId="45BBD33C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1384534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72A</w:t>
            </w:r>
          </w:p>
        </w:tc>
        <w:tc>
          <w:tcPr>
            <w:tcW w:w="1842" w:type="dxa"/>
            <w:vAlign w:val="center"/>
            <w:hideMark/>
          </w:tcPr>
          <w:p w14:paraId="74495E62" w14:textId="16DE98F5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1901-0086-0035</w:t>
            </w:r>
          </w:p>
        </w:tc>
        <w:tc>
          <w:tcPr>
            <w:tcW w:w="5240" w:type="dxa"/>
            <w:vAlign w:val="center"/>
            <w:hideMark/>
          </w:tcPr>
          <w:p w14:paraId="3DB6CF36" w14:textId="3FD6F3F1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7.5; 25.1; 25.13; 25.14.; 25.16</w:t>
            </w:r>
          </w:p>
        </w:tc>
      </w:tr>
      <w:tr w:rsidR="009F7EF0" w:rsidRPr="00791995" w14:paraId="689B9839" w14:textId="667199A2" w:rsidTr="000826D9">
        <w:trPr>
          <w:trHeight w:val="329"/>
        </w:trPr>
        <w:tc>
          <w:tcPr>
            <w:tcW w:w="444" w:type="dxa"/>
            <w:vAlign w:val="center"/>
          </w:tcPr>
          <w:p w14:paraId="68BBFB1B" w14:textId="51A36F0D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E9D30AD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75H</w:t>
            </w:r>
          </w:p>
        </w:tc>
        <w:tc>
          <w:tcPr>
            <w:tcW w:w="1842" w:type="dxa"/>
            <w:vAlign w:val="center"/>
            <w:hideMark/>
          </w:tcPr>
          <w:p w14:paraId="08210452" w14:textId="749EB702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4400-0854-1459</w:t>
            </w:r>
          </w:p>
        </w:tc>
        <w:tc>
          <w:tcPr>
            <w:tcW w:w="5240" w:type="dxa"/>
            <w:vAlign w:val="center"/>
            <w:hideMark/>
          </w:tcPr>
          <w:p w14:paraId="75AF7EAD" w14:textId="2A73D98F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4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</w:t>
            </w:r>
          </w:p>
        </w:tc>
      </w:tr>
      <w:tr w:rsidR="009F7EF0" w:rsidRPr="00791995" w14:paraId="6FA4A020" w14:textId="6F47D06F" w:rsidTr="000826D9">
        <w:trPr>
          <w:trHeight w:val="329"/>
        </w:trPr>
        <w:tc>
          <w:tcPr>
            <w:tcW w:w="444" w:type="dxa"/>
            <w:vAlign w:val="center"/>
          </w:tcPr>
          <w:p w14:paraId="342BB9C5" w14:textId="05E81FCA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C828619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76B</w:t>
            </w:r>
          </w:p>
        </w:tc>
        <w:tc>
          <w:tcPr>
            <w:tcW w:w="1842" w:type="dxa"/>
            <w:vAlign w:val="center"/>
            <w:hideMark/>
          </w:tcPr>
          <w:p w14:paraId="0AFAD96B" w14:textId="0955983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4400-0846-8072</w:t>
            </w:r>
          </w:p>
        </w:tc>
        <w:tc>
          <w:tcPr>
            <w:tcW w:w="5240" w:type="dxa"/>
            <w:vAlign w:val="center"/>
            <w:hideMark/>
          </w:tcPr>
          <w:p w14:paraId="54738AE7" w14:textId="252D9789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7.1; 7.3.; 7.5; 11.2.</w:t>
            </w:r>
          </w:p>
        </w:tc>
      </w:tr>
      <w:tr w:rsidR="009F7EF0" w:rsidRPr="00791995" w14:paraId="2E2250B1" w14:textId="6E4DBD83" w:rsidTr="000826D9">
        <w:trPr>
          <w:trHeight w:val="329"/>
        </w:trPr>
        <w:tc>
          <w:tcPr>
            <w:tcW w:w="444" w:type="dxa"/>
            <w:vAlign w:val="center"/>
          </w:tcPr>
          <w:p w14:paraId="199FCE29" w14:textId="35184899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22B4A8F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85</w:t>
            </w:r>
          </w:p>
        </w:tc>
        <w:tc>
          <w:tcPr>
            <w:tcW w:w="1842" w:type="dxa"/>
            <w:vAlign w:val="center"/>
            <w:hideMark/>
          </w:tcPr>
          <w:p w14:paraId="6A80D055" w14:textId="43455790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4400-1561-1297</w:t>
            </w:r>
          </w:p>
        </w:tc>
        <w:tc>
          <w:tcPr>
            <w:tcW w:w="5240" w:type="dxa"/>
            <w:vAlign w:val="center"/>
            <w:hideMark/>
          </w:tcPr>
          <w:p w14:paraId="6AC54CDB" w14:textId="31490C48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 25.16.</w:t>
            </w:r>
          </w:p>
        </w:tc>
      </w:tr>
      <w:tr w:rsidR="009F7EF0" w:rsidRPr="00791995" w14:paraId="5438D7BF" w14:textId="4F16CFBC" w:rsidTr="000826D9">
        <w:trPr>
          <w:trHeight w:val="329"/>
        </w:trPr>
        <w:tc>
          <w:tcPr>
            <w:tcW w:w="444" w:type="dxa"/>
            <w:vAlign w:val="center"/>
          </w:tcPr>
          <w:p w14:paraId="757E55C3" w14:textId="7FA5E29B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AAD1447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85A</w:t>
            </w:r>
          </w:p>
        </w:tc>
        <w:tc>
          <w:tcPr>
            <w:tcW w:w="1842" w:type="dxa"/>
            <w:vAlign w:val="center"/>
            <w:hideMark/>
          </w:tcPr>
          <w:p w14:paraId="7E0504AB" w14:textId="563CF538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color w:val="000000"/>
                <w:sz w:val="24"/>
                <w:szCs w:val="24"/>
              </w:rPr>
              <w:t>4400-0426-7105</w:t>
            </w:r>
          </w:p>
        </w:tc>
        <w:tc>
          <w:tcPr>
            <w:tcW w:w="5240" w:type="dxa"/>
            <w:vAlign w:val="center"/>
            <w:hideMark/>
          </w:tcPr>
          <w:p w14:paraId="219109FC" w14:textId="55C0E9EE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</w:t>
            </w:r>
          </w:p>
        </w:tc>
      </w:tr>
      <w:tr w:rsidR="009F7EF0" w:rsidRPr="00791995" w14:paraId="251D2091" w14:textId="79385266" w:rsidTr="000826D9">
        <w:trPr>
          <w:trHeight w:val="329"/>
        </w:trPr>
        <w:tc>
          <w:tcPr>
            <w:tcW w:w="444" w:type="dxa"/>
            <w:vAlign w:val="center"/>
          </w:tcPr>
          <w:p w14:paraId="035B4BED" w14:textId="5E77C7A9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07C6A5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98</w:t>
            </w:r>
          </w:p>
        </w:tc>
        <w:tc>
          <w:tcPr>
            <w:tcW w:w="1842" w:type="dxa"/>
            <w:vAlign w:val="center"/>
            <w:hideMark/>
          </w:tcPr>
          <w:p w14:paraId="1AEFC11E" w14:textId="3D96868E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</w:rPr>
              <w:t>1901-0064-0012</w:t>
            </w:r>
          </w:p>
        </w:tc>
        <w:tc>
          <w:tcPr>
            <w:tcW w:w="5240" w:type="dxa"/>
            <w:hideMark/>
          </w:tcPr>
          <w:p w14:paraId="7AD0536B" w14:textId="7BCBAE2F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 25.16</w:t>
            </w:r>
          </w:p>
        </w:tc>
      </w:tr>
      <w:tr w:rsidR="009F7EF0" w:rsidRPr="00791995" w14:paraId="2AA91C5B" w14:textId="1346C725" w:rsidTr="000826D9">
        <w:trPr>
          <w:trHeight w:val="329"/>
        </w:trPr>
        <w:tc>
          <w:tcPr>
            <w:tcW w:w="444" w:type="dxa"/>
            <w:vAlign w:val="center"/>
          </w:tcPr>
          <w:p w14:paraId="6DC159DF" w14:textId="34338B31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2DA1AD42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144</w:t>
            </w:r>
          </w:p>
        </w:tc>
        <w:tc>
          <w:tcPr>
            <w:tcW w:w="1842" w:type="dxa"/>
            <w:vAlign w:val="center"/>
            <w:hideMark/>
          </w:tcPr>
          <w:p w14:paraId="33F78528" w14:textId="7675633A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4400-2391-9399</w:t>
            </w:r>
          </w:p>
        </w:tc>
        <w:tc>
          <w:tcPr>
            <w:tcW w:w="5240" w:type="dxa"/>
            <w:vAlign w:val="center"/>
            <w:hideMark/>
          </w:tcPr>
          <w:p w14:paraId="39BC24A7" w14:textId="103E67DA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7.1, 7.3, 7.5, 25.14</w:t>
            </w:r>
          </w:p>
        </w:tc>
      </w:tr>
      <w:tr w:rsidR="009F7EF0" w:rsidRPr="00791995" w14:paraId="1709480A" w14:textId="04D4DEC7" w:rsidTr="000826D9">
        <w:trPr>
          <w:trHeight w:val="329"/>
        </w:trPr>
        <w:tc>
          <w:tcPr>
            <w:tcW w:w="444" w:type="dxa"/>
            <w:vAlign w:val="center"/>
          </w:tcPr>
          <w:p w14:paraId="34B185AF" w14:textId="386FA6C0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9626504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Partizanų g. 210A</w:t>
            </w:r>
          </w:p>
        </w:tc>
        <w:tc>
          <w:tcPr>
            <w:tcW w:w="1842" w:type="dxa"/>
            <w:vAlign w:val="center"/>
            <w:hideMark/>
          </w:tcPr>
          <w:p w14:paraId="094C835F" w14:textId="106CA1D5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1901-0064-0025</w:t>
            </w:r>
          </w:p>
        </w:tc>
        <w:tc>
          <w:tcPr>
            <w:tcW w:w="5240" w:type="dxa"/>
            <w:vAlign w:val="center"/>
            <w:hideMark/>
          </w:tcPr>
          <w:p w14:paraId="57588A0F" w14:textId="14DA0366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7.1.;7,3,: 7.5.; 25.16.; 25.14.</w:t>
            </w:r>
          </w:p>
        </w:tc>
      </w:tr>
      <w:tr w:rsidR="009F7EF0" w:rsidRPr="00791995" w14:paraId="1AD3CA22" w14:textId="5F27DD61" w:rsidTr="000826D9">
        <w:trPr>
          <w:trHeight w:val="329"/>
        </w:trPr>
        <w:tc>
          <w:tcPr>
            <w:tcW w:w="444" w:type="dxa"/>
            <w:vAlign w:val="center"/>
          </w:tcPr>
          <w:p w14:paraId="69771558" w14:textId="2E5CE653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87AB36D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Pasimatymo akl. 3</w:t>
            </w:r>
          </w:p>
        </w:tc>
        <w:tc>
          <w:tcPr>
            <w:tcW w:w="1842" w:type="dxa"/>
            <w:vAlign w:val="center"/>
            <w:hideMark/>
          </w:tcPr>
          <w:p w14:paraId="23520DD4" w14:textId="2A7C8432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4400-4856-2092</w:t>
            </w:r>
          </w:p>
        </w:tc>
        <w:tc>
          <w:tcPr>
            <w:tcW w:w="5240" w:type="dxa"/>
            <w:vAlign w:val="center"/>
            <w:hideMark/>
          </w:tcPr>
          <w:p w14:paraId="1DE950F7" w14:textId="4226C5D3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7.1., 7.3.,7.5., 25.1., 25.14., 25.16.</w:t>
            </w:r>
          </w:p>
        </w:tc>
      </w:tr>
      <w:tr w:rsidR="009F7EF0" w:rsidRPr="00791995" w14:paraId="5714922F" w14:textId="0CEDC426" w:rsidTr="000826D9">
        <w:trPr>
          <w:trHeight w:val="329"/>
        </w:trPr>
        <w:tc>
          <w:tcPr>
            <w:tcW w:w="444" w:type="dxa"/>
            <w:vAlign w:val="center"/>
          </w:tcPr>
          <w:p w14:paraId="49FE28E2" w14:textId="3CFCB813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6733839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Pramonės pr. 20B</w:t>
            </w:r>
          </w:p>
        </w:tc>
        <w:tc>
          <w:tcPr>
            <w:tcW w:w="1842" w:type="dxa"/>
            <w:vAlign w:val="center"/>
            <w:hideMark/>
          </w:tcPr>
          <w:p w14:paraId="3801135C" w14:textId="685DA260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4400-0360-7603</w:t>
            </w:r>
          </w:p>
        </w:tc>
        <w:tc>
          <w:tcPr>
            <w:tcW w:w="5240" w:type="dxa"/>
            <w:vAlign w:val="center"/>
            <w:hideMark/>
          </w:tcPr>
          <w:p w14:paraId="1C507E93" w14:textId="5B82FF3F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7.1., 7.3., 25.14.</w:t>
            </w:r>
          </w:p>
        </w:tc>
      </w:tr>
      <w:tr w:rsidR="009F7EF0" w:rsidRPr="00791995" w14:paraId="2628D1E6" w14:textId="165585C8" w:rsidTr="000826D9">
        <w:trPr>
          <w:trHeight w:val="329"/>
        </w:trPr>
        <w:tc>
          <w:tcPr>
            <w:tcW w:w="444" w:type="dxa"/>
            <w:vAlign w:val="center"/>
          </w:tcPr>
          <w:p w14:paraId="4B390B89" w14:textId="462E740A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67C6746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Pramonės pr. 24B</w:t>
            </w:r>
          </w:p>
        </w:tc>
        <w:tc>
          <w:tcPr>
            <w:tcW w:w="1842" w:type="dxa"/>
            <w:vAlign w:val="center"/>
            <w:hideMark/>
          </w:tcPr>
          <w:p w14:paraId="17AE63A1" w14:textId="3289224D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1901-0064-0017</w:t>
            </w:r>
          </w:p>
        </w:tc>
        <w:tc>
          <w:tcPr>
            <w:tcW w:w="5240" w:type="dxa"/>
            <w:vAlign w:val="center"/>
            <w:hideMark/>
          </w:tcPr>
          <w:p w14:paraId="1830E0B2" w14:textId="5F7D3A01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</w:t>
            </w:r>
          </w:p>
        </w:tc>
      </w:tr>
      <w:tr w:rsidR="009F7EF0" w:rsidRPr="00791995" w14:paraId="76D4F05D" w14:textId="38AFB929" w:rsidTr="000826D9">
        <w:trPr>
          <w:trHeight w:val="329"/>
        </w:trPr>
        <w:tc>
          <w:tcPr>
            <w:tcW w:w="444" w:type="dxa"/>
            <w:vAlign w:val="center"/>
          </w:tcPr>
          <w:p w14:paraId="0709381B" w14:textId="7F2673E1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7BA053B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Savanorių pr. 212A</w:t>
            </w:r>
          </w:p>
        </w:tc>
        <w:tc>
          <w:tcPr>
            <w:tcW w:w="1842" w:type="dxa"/>
            <w:vAlign w:val="center"/>
            <w:hideMark/>
          </w:tcPr>
          <w:p w14:paraId="464F0A8A" w14:textId="51F5A71C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4400-1710-0971</w:t>
            </w:r>
          </w:p>
        </w:tc>
        <w:tc>
          <w:tcPr>
            <w:tcW w:w="5240" w:type="dxa"/>
            <w:vAlign w:val="center"/>
            <w:hideMark/>
          </w:tcPr>
          <w:p w14:paraId="61543728" w14:textId="1FB78A15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7.1., 7.3., 25.14., 25.16.</w:t>
            </w:r>
          </w:p>
        </w:tc>
      </w:tr>
      <w:tr w:rsidR="009F7EF0" w:rsidRPr="00791995" w14:paraId="4DB32FAB" w14:textId="047665D2" w:rsidTr="000826D9">
        <w:trPr>
          <w:trHeight w:val="329"/>
        </w:trPr>
        <w:tc>
          <w:tcPr>
            <w:tcW w:w="444" w:type="dxa"/>
            <w:vAlign w:val="center"/>
          </w:tcPr>
          <w:p w14:paraId="62162322" w14:textId="01386D30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64EB93B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Savanorių pr. 220</w:t>
            </w:r>
          </w:p>
        </w:tc>
        <w:tc>
          <w:tcPr>
            <w:tcW w:w="1842" w:type="dxa"/>
            <w:vAlign w:val="center"/>
            <w:hideMark/>
          </w:tcPr>
          <w:p w14:paraId="3BEC15F3" w14:textId="5818AD6B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1901-0080-0023</w:t>
            </w:r>
          </w:p>
        </w:tc>
        <w:tc>
          <w:tcPr>
            <w:tcW w:w="5240" w:type="dxa"/>
            <w:vAlign w:val="center"/>
            <w:hideMark/>
          </w:tcPr>
          <w:p w14:paraId="6B12DCF2" w14:textId="75EF403A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7.1.;7.3.; 7.4; 7.5; 25.14.; 25.16</w:t>
            </w:r>
          </w:p>
        </w:tc>
      </w:tr>
      <w:tr w:rsidR="009F7EF0" w:rsidRPr="00791995" w14:paraId="26EADD28" w14:textId="4EB08AC5" w:rsidTr="000826D9">
        <w:trPr>
          <w:trHeight w:val="329"/>
        </w:trPr>
        <w:tc>
          <w:tcPr>
            <w:tcW w:w="444" w:type="dxa"/>
            <w:vAlign w:val="center"/>
          </w:tcPr>
          <w:p w14:paraId="6E38816B" w14:textId="6CC17405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8C9DEF5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Savanorių pr. 402</w:t>
            </w:r>
          </w:p>
        </w:tc>
        <w:tc>
          <w:tcPr>
            <w:tcW w:w="1842" w:type="dxa"/>
            <w:vAlign w:val="center"/>
            <w:hideMark/>
          </w:tcPr>
          <w:p w14:paraId="6641ED2D" w14:textId="2EAA8265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4400-5786-3982</w:t>
            </w:r>
          </w:p>
        </w:tc>
        <w:tc>
          <w:tcPr>
            <w:tcW w:w="5240" w:type="dxa"/>
            <w:vAlign w:val="center"/>
            <w:hideMark/>
          </w:tcPr>
          <w:p w14:paraId="0A34CEB6" w14:textId="51952D16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7.1.,7.3., 25.1., 25.14.</w:t>
            </w:r>
          </w:p>
        </w:tc>
      </w:tr>
      <w:tr w:rsidR="009F7EF0" w:rsidRPr="00791995" w14:paraId="0CAAB970" w14:textId="595156B8" w:rsidTr="000826D9">
        <w:trPr>
          <w:trHeight w:val="329"/>
        </w:trPr>
        <w:tc>
          <w:tcPr>
            <w:tcW w:w="444" w:type="dxa"/>
            <w:vAlign w:val="center"/>
          </w:tcPr>
          <w:p w14:paraId="2FF77AA2" w14:textId="2E92D27E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44285A6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17</w:t>
            </w:r>
          </w:p>
        </w:tc>
        <w:tc>
          <w:tcPr>
            <w:tcW w:w="1842" w:type="dxa"/>
            <w:vAlign w:val="center"/>
            <w:hideMark/>
          </w:tcPr>
          <w:p w14:paraId="6BDF3F5C" w14:textId="0F82C24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1901-0081-0005</w:t>
            </w:r>
          </w:p>
        </w:tc>
        <w:tc>
          <w:tcPr>
            <w:tcW w:w="5240" w:type="dxa"/>
            <w:vAlign w:val="center"/>
            <w:hideMark/>
          </w:tcPr>
          <w:p w14:paraId="6E8E94A5" w14:textId="00AC2BCF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7.1., 7.3., 25.1., 25.14., 25.16.</w:t>
            </w:r>
          </w:p>
        </w:tc>
      </w:tr>
      <w:tr w:rsidR="009F7EF0" w:rsidRPr="00791995" w14:paraId="2DEA3B9A" w14:textId="0F00801A" w:rsidTr="000826D9">
        <w:trPr>
          <w:trHeight w:val="329"/>
        </w:trPr>
        <w:tc>
          <w:tcPr>
            <w:tcW w:w="444" w:type="dxa"/>
            <w:vAlign w:val="center"/>
          </w:tcPr>
          <w:p w14:paraId="540B80BD" w14:textId="77777777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</w:tcPr>
          <w:p w14:paraId="5856C440" w14:textId="794F100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25</w:t>
            </w:r>
          </w:p>
        </w:tc>
        <w:tc>
          <w:tcPr>
            <w:tcW w:w="1842" w:type="dxa"/>
            <w:vAlign w:val="center"/>
          </w:tcPr>
          <w:p w14:paraId="09A1EA61" w14:textId="09899F7A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1901-0081-0009</w:t>
            </w:r>
          </w:p>
        </w:tc>
        <w:tc>
          <w:tcPr>
            <w:tcW w:w="5240" w:type="dxa"/>
            <w:vAlign w:val="center"/>
          </w:tcPr>
          <w:p w14:paraId="23A9533F" w14:textId="2043958F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7.1., 7.3., 7.5., 25.14., 25.16.</w:t>
            </w:r>
          </w:p>
        </w:tc>
      </w:tr>
      <w:tr w:rsidR="009F7EF0" w:rsidRPr="00791995" w14:paraId="66BC0AD2" w14:textId="38507625" w:rsidTr="000826D9">
        <w:trPr>
          <w:trHeight w:val="329"/>
        </w:trPr>
        <w:tc>
          <w:tcPr>
            <w:tcW w:w="444" w:type="dxa"/>
            <w:vAlign w:val="center"/>
          </w:tcPr>
          <w:p w14:paraId="4BB3143C" w14:textId="69A6EE88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01C290D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119A</w:t>
            </w:r>
          </w:p>
        </w:tc>
        <w:tc>
          <w:tcPr>
            <w:tcW w:w="1842" w:type="dxa"/>
            <w:vAlign w:val="center"/>
            <w:hideMark/>
          </w:tcPr>
          <w:p w14:paraId="4526A148" w14:textId="45C1D05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4400-0701-0702</w:t>
            </w:r>
          </w:p>
        </w:tc>
        <w:tc>
          <w:tcPr>
            <w:tcW w:w="5240" w:type="dxa"/>
            <w:vAlign w:val="center"/>
            <w:hideMark/>
          </w:tcPr>
          <w:p w14:paraId="76063213" w14:textId="3D559ACE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25.14.;25.16</w:t>
            </w:r>
          </w:p>
        </w:tc>
      </w:tr>
      <w:tr w:rsidR="009F7EF0" w:rsidRPr="00791995" w14:paraId="2DE21B9B" w14:textId="545F6F35" w:rsidTr="000826D9">
        <w:trPr>
          <w:trHeight w:val="329"/>
        </w:trPr>
        <w:tc>
          <w:tcPr>
            <w:tcW w:w="444" w:type="dxa"/>
            <w:vAlign w:val="center"/>
          </w:tcPr>
          <w:p w14:paraId="56F8074F" w14:textId="4419CD58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43D468F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125D</w:t>
            </w:r>
          </w:p>
        </w:tc>
        <w:tc>
          <w:tcPr>
            <w:tcW w:w="1842" w:type="dxa"/>
            <w:vAlign w:val="center"/>
            <w:hideMark/>
          </w:tcPr>
          <w:p w14:paraId="4F41FC27" w14:textId="5BE2E50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hAnsi="Calibri" w:cs="Calibri"/>
                <w:sz w:val="24"/>
                <w:szCs w:val="24"/>
              </w:rPr>
              <w:t>1901-0089-0045</w:t>
            </w:r>
          </w:p>
        </w:tc>
        <w:tc>
          <w:tcPr>
            <w:tcW w:w="5240" w:type="dxa"/>
            <w:vAlign w:val="center"/>
            <w:hideMark/>
          </w:tcPr>
          <w:p w14:paraId="3173431A" w14:textId="514B2F4E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hAnsi="Calibri" w:cs="Calibri"/>
                <w:sz w:val="24"/>
                <w:szCs w:val="24"/>
                <w:lang w:eastAsia="lt-LT"/>
              </w:rPr>
              <w:t>7.1., 7.3., 25.14.</w:t>
            </w:r>
          </w:p>
        </w:tc>
      </w:tr>
      <w:tr w:rsidR="009F7EF0" w:rsidRPr="00791995" w14:paraId="3BB0D057" w14:textId="0C84A8B1" w:rsidTr="000826D9">
        <w:trPr>
          <w:trHeight w:val="329"/>
        </w:trPr>
        <w:tc>
          <w:tcPr>
            <w:tcW w:w="444" w:type="dxa"/>
            <w:vAlign w:val="center"/>
          </w:tcPr>
          <w:p w14:paraId="5649D702" w14:textId="2CE77F10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9CA4F6D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127E</w:t>
            </w:r>
          </w:p>
        </w:tc>
        <w:tc>
          <w:tcPr>
            <w:tcW w:w="1842" w:type="dxa"/>
            <w:vAlign w:val="center"/>
            <w:hideMark/>
          </w:tcPr>
          <w:p w14:paraId="291B9A7F" w14:textId="3761833A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1901-0089-0092</w:t>
            </w:r>
          </w:p>
        </w:tc>
        <w:tc>
          <w:tcPr>
            <w:tcW w:w="5240" w:type="dxa"/>
            <w:vAlign w:val="center"/>
            <w:hideMark/>
          </w:tcPr>
          <w:p w14:paraId="2302C0F2" w14:textId="015595F0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7.3.;25.1.; 25.13;25.14.</w:t>
            </w:r>
          </w:p>
        </w:tc>
      </w:tr>
      <w:tr w:rsidR="009F7EF0" w:rsidRPr="00791995" w14:paraId="26082473" w14:textId="66134C58" w:rsidTr="000826D9">
        <w:trPr>
          <w:trHeight w:val="329"/>
        </w:trPr>
        <w:tc>
          <w:tcPr>
            <w:tcW w:w="444" w:type="dxa"/>
            <w:vAlign w:val="center"/>
          </w:tcPr>
          <w:p w14:paraId="09357DF0" w14:textId="48025756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42D1BFA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127F</w:t>
            </w:r>
          </w:p>
        </w:tc>
        <w:tc>
          <w:tcPr>
            <w:tcW w:w="1842" w:type="dxa"/>
            <w:vAlign w:val="center"/>
            <w:hideMark/>
          </w:tcPr>
          <w:p w14:paraId="131B6938" w14:textId="03B7C5AE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1901-0089-0097</w:t>
            </w:r>
          </w:p>
        </w:tc>
        <w:tc>
          <w:tcPr>
            <w:tcW w:w="5240" w:type="dxa"/>
            <w:vAlign w:val="center"/>
            <w:hideMark/>
          </w:tcPr>
          <w:p w14:paraId="2FF73C11" w14:textId="77777777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25.16.</w:t>
            </w:r>
          </w:p>
          <w:p w14:paraId="1DA0346E" w14:textId="3AC82DF8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9F7EF0" w:rsidRPr="00791995" w14:paraId="6EFE5151" w14:textId="6BC36AA4" w:rsidTr="000826D9">
        <w:trPr>
          <w:trHeight w:val="329"/>
        </w:trPr>
        <w:tc>
          <w:tcPr>
            <w:tcW w:w="444" w:type="dxa"/>
            <w:vAlign w:val="center"/>
          </w:tcPr>
          <w:p w14:paraId="216B0401" w14:textId="1CDD65DF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218564FE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127G</w:t>
            </w:r>
          </w:p>
        </w:tc>
        <w:tc>
          <w:tcPr>
            <w:tcW w:w="1842" w:type="dxa"/>
            <w:vAlign w:val="center"/>
            <w:hideMark/>
          </w:tcPr>
          <w:p w14:paraId="735D35E5" w14:textId="132950C1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1901-0089-0095</w:t>
            </w:r>
          </w:p>
        </w:tc>
        <w:tc>
          <w:tcPr>
            <w:tcW w:w="5240" w:type="dxa"/>
            <w:vAlign w:val="center"/>
            <w:hideMark/>
          </w:tcPr>
          <w:p w14:paraId="59E98774" w14:textId="2196072D" w:rsidR="009F7EF0" w:rsidRPr="00791995" w:rsidRDefault="009F7EF0" w:rsidP="009F7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7.3.; 25.14.</w:t>
            </w:r>
          </w:p>
        </w:tc>
      </w:tr>
      <w:tr w:rsidR="009F7EF0" w:rsidRPr="00791995" w14:paraId="59EA7C12" w14:textId="01A9FE8C" w:rsidTr="000826D9">
        <w:trPr>
          <w:trHeight w:val="329"/>
        </w:trPr>
        <w:tc>
          <w:tcPr>
            <w:tcW w:w="444" w:type="dxa"/>
            <w:vAlign w:val="center"/>
          </w:tcPr>
          <w:p w14:paraId="2D828B03" w14:textId="7499D780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41BABDD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127H</w:t>
            </w:r>
          </w:p>
        </w:tc>
        <w:tc>
          <w:tcPr>
            <w:tcW w:w="1842" w:type="dxa"/>
            <w:vAlign w:val="center"/>
            <w:hideMark/>
          </w:tcPr>
          <w:p w14:paraId="040F578B" w14:textId="4EF846FB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4400-0485-6193</w:t>
            </w:r>
          </w:p>
        </w:tc>
        <w:tc>
          <w:tcPr>
            <w:tcW w:w="5240" w:type="dxa"/>
            <w:vAlign w:val="center"/>
            <w:hideMark/>
          </w:tcPr>
          <w:p w14:paraId="5B9E1077" w14:textId="159B8840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791995" w14:paraId="1C140AFA" w14:textId="478CF463" w:rsidTr="000826D9">
        <w:trPr>
          <w:trHeight w:val="329"/>
        </w:trPr>
        <w:tc>
          <w:tcPr>
            <w:tcW w:w="444" w:type="dxa"/>
            <w:vAlign w:val="center"/>
          </w:tcPr>
          <w:p w14:paraId="13A6AC63" w14:textId="4CED523E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C301060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127K</w:t>
            </w:r>
          </w:p>
        </w:tc>
        <w:tc>
          <w:tcPr>
            <w:tcW w:w="1842" w:type="dxa"/>
            <w:vAlign w:val="center"/>
            <w:hideMark/>
          </w:tcPr>
          <w:p w14:paraId="7727BEA6" w14:textId="4748F60C" w:rsidR="009F7EF0" w:rsidRPr="00791995" w:rsidRDefault="009F7EF0" w:rsidP="009F7EF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4400-5793-4631</w:t>
            </w:r>
          </w:p>
          <w:p w14:paraId="7404A3A1" w14:textId="4AC9EEE6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40" w:type="dxa"/>
            <w:vAlign w:val="center"/>
            <w:hideMark/>
          </w:tcPr>
          <w:p w14:paraId="71065C69" w14:textId="67A4E5E0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7.1.;7.3.; 25.14.</w:t>
            </w:r>
          </w:p>
        </w:tc>
      </w:tr>
      <w:tr w:rsidR="009F7EF0" w:rsidRPr="00791995" w14:paraId="7D704F4B" w14:textId="5D11B454" w:rsidTr="000826D9">
        <w:trPr>
          <w:trHeight w:val="329"/>
        </w:trPr>
        <w:tc>
          <w:tcPr>
            <w:tcW w:w="444" w:type="dxa"/>
            <w:vAlign w:val="center"/>
          </w:tcPr>
          <w:p w14:paraId="47F5E2C6" w14:textId="47790165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3F09AA7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131F</w:t>
            </w:r>
          </w:p>
        </w:tc>
        <w:tc>
          <w:tcPr>
            <w:tcW w:w="1842" w:type="dxa"/>
            <w:vAlign w:val="center"/>
            <w:hideMark/>
          </w:tcPr>
          <w:p w14:paraId="15A795EB" w14:textId="4BD1C143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4400-4981-5903</w:t>
            </w:r>
          </w:p>
        </w:tc>
        <w:tc>
          <w:tcPr>
            <w:tcW w:w="5240" w:type="dxa"/>
            <w:vAlign w:val="center"/>
            <w:hideMark/>
          </w:tcPr>
          <w:p w14:paraId="592F0F71" w14:textId="5410532D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7.1, 7.3.; 7.5., 25.14., 25.16.</w:t>
            </w:r>
          </w:p>
        </w:tc>
      </w:tr>
      <w:tr w:rsidR="009F7EF0" w:rsidRPr="00791995" w14:paraId="768560E2" w14:textId="2F2F05C7" w:rsidTr="000826D9">
        <w:trPr>
          <w:trHeight w:val="329"/>
        </w:trPr>
        <w:tc>
          <w:tcPr>
            <w:tcW w:w="444" w:type="dxa"/>
            <w:vAlign w:val="center"/>
          </w:tcPr>
          <w:p w14:paraId="589EEA01" w14:textId="0837569D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638408A5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131H</w:t>
            </w:r>
          </w:p>
        </w:tc>
        <w:tc>
          <w:tcPr>
            <w:tcW w:w="1842" w:type="dxa"/>
            <w:vAlign w:val="center"/>
            <w:hideMark/>
          </w:tcPr>
          <w:p w14:paraId="228E3E4D" w14:textId="32F40CB5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4400-4455-1008</w:t>
            </w:r>
          </w:p>
        </w:tc>
        <w:tc>
          <w:tcPr>
            <w:tcW w:w="5240" w:type="dxa"/>
            <w:vAlign w:val="center"/>
            <w:hideMark/>
          </w:tcPr>
          <w:p w14:paraId="45F8D80E" w14:textId="133C1015" w:rsidR="009F7EF0" w:rsidRPr="00791995" w:rsidRDefault="009F7EF0" w:rsidP="009F7EF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7.3., 25.14.</w:t>
            </w:r>
          </w:p>
        </w:tc>
      </w:tr>
      <w:tr w:rsidR="009F7EF0" w:rsidRPr="00791995" w14:paraId="254BC4E6" w14:textId="4AC7E944" w:rsidTr="000826D9">
        <w:trPr>
          <w:trHeight w:val="329"/>
        </w:trPr>
        <w:tc>
          <w:tcPr>
            <w:tcW w:w="444" w:type="dxa"/>
            <w:vAlign w:val="center"/>
          </w:tcPr>
          <w:p w14:paraId="75E2A919" w14:textId="4E026D1F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137E0C9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131I</w:t>
            </w:r>
          </w:p>
        </w:tc>
        <w:tc>
          <w:tcPr>
            <w:tcW w:w="1842" w:type="dxa"/>
            <w:vAlign w:val="center"/>
            <w:hideMark/>
          </w:tcPr>
          <w:p w14:paraId="2538199D" w14:textId="1E8DFC00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4400-4981-5325</w:t>
            </w:r>
          </w:p>
        </w:tc>
        <w:tc>
          <w:tcPr>
            <w:tcW w:w="5240" w:type="dxa"/>
            <w:vAlign w:val="center"/>
            <w:hideMark/>
          </w:tcPr>
          <w:p w14:paraId="743B62D7" w14:textId="1346583E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 xml:space="preserve">7.3.;  25.1., 25.14. 25.16, </w:t>
            </w:r>
          </w:p>
        </w:tc>
      </w:tr>
      <w:tr w:rsidR="009F7EF0" w:rsidRPr="00791995" w14:paraId="00E9D035" w14:textId="05A35A64" w:rsidTr="000826D9">
        <w:trPr>
          <w:trHeight w:val="329"/>
        </w:trPr>
        <w:tc>
          <w:tcPr>
            <w:tcW w:w="444" w:type="dxa"/>
            <w:vAlign w:val="center"/>
          </w:tcPr>
          <w:p w14:paraId="66CD6985" w14:textId="4E211EEB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7155F578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Taikos pr. 131J</w:t>
            </w:r>
          </w:p>
        </w:tc>
        <w:tc>
          <w:tcPr>
            <w:tcW w:w="1842" w:type="dxa"/>
            <w:vAlign w:val="center"/>
            <w:hideMark/>
          </w:tcPr>
          <w:p w14:paraId="4BC23338" w14:textId="15C438EF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4400-4981-6388</w:t>
            </w:r>
          </w:p>
        </w:tc>
        <w:tc>
          <w:tcPr>
            <w:tcW w:w="5240" w:type="dxa"/>
            <w:vAlign w:val="center"/>
            <w:hideMark/>
          </w:tcPr>
          <w:p w14:paraId="7433C3C2" w14:textId="3EAFEBCA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7.3.; 25.14.</w:t>
            </w:r>
          </w:p>
        </w:tc>
      </w:tr>
      <w:tr w:rsidR="009F7EF0" w:rsidRPr="00791995" w14:paraId="10CC48EF" w14:textId="3F54D193" w:rsidTr="000826D9">
        <w:trPr>
          <w:trHeight w:val="329"/>
        </w:trPr>
        <w:tc>
          <w:tcPr>
            <w:tcW w:w="444" w:type="dxa"/>
            <w:vAlign w:val="center"/>
          </w:tcPr>
          <w:p w14:paraId="55B46710" w14:textId="67AC0359" w:rsidR="009F7EF0" w:rsidRPr="00791995" w:rsidRDefault="009F7EF0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  <w:hideMark/>
          </w:tcPr>
          <w:p w14:paraId="04E2BEBC" w14:textId="77777777" w:rsidR="009F7EF0" w:rsidRPr="00791995" w:rsidRDefault="009F7EF0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Tonkūno g. 3</w:t>
            </w:r>
          </w:p>
        </w:tc>
        <w:tc>
          <w:tcPr>
            <w:tcW w:w="1842" w:type="dxa"/>
            <w:vAlign w:val="center"/>
            <w:hideMark/>
          </w:tcPr>
          <w:p w14:paraId="0B19AFB2" w14:textId="5B000A5F" w:rsidR="009F7EF0" w:rsidRPr="00791995" w:rsidRDefault="009F7EF0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4400-0939-5399</w:t>
            </w:r>
          </w:p>
        </w:tc>
        <w:tc>
          <w:tcPr>
            <w:tcW w:w="5240" w:type="dxa"/>
            <w:vAlign w:val="center"/>
            <w:hideMark/>
          </w:tcPr>
          <w:p w14:paraId="7375FF33" w14:textId="0D8811B0" w:rsidR="009F7EF0" w:rsidRPr="00791995" w:rsidRDefault="009F7EF0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aps/>
                <w:sz w:val="24"/>
                <w:szCs w:val="24"/>
                <w:lang w:eastAsia="lt-LT"/>
              </w:rPr>
            </w:pPr>
            <w:r w:rsidRPr="00791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 </w:t>
            </w:r>
            <w:r w:rsidRPr="00791995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7.1.; 7.3.; 25.16.</w:t>
            </w:r>
          </w:p>
        </w:tc>
      </w:tr>
      <w:tr w:rsidR="00822FAD" w:rsidRPr="00791995" w14:paraId="16B9C458" w14:textId="77777777" w:rsidTr="000826D9">
        <w:trPr>
          <w:trHeight w:val="329"/>
        </w:trPr>
        <w:tc>
          <w:tcPr>
            <w:tcW w:w="444" w:type="dxa"/>
            <w:vAlign w:val="center"/>
          </w:tcPr>
          <w:p w14:paraId="6B9D2A95" w14:textId="77777777" w:rsidR="00822FAD" w:rsidRPr="00791995" w:rsidRDefault="00822FAD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</w:tcPr>
          <w:p w14:paraId="07777584" w14:textId="391F23E0" w:rsidR="00822FAD" w:rsidRPr="00791995" w:rsidRDefault="00822FAD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Krėvės V. pr. 21A</w:t>
            </w:r>
          </w:p>
        </w:tc>
        <w:tc>
          <w:tcPr>
            <w:tcW w:w="1842" w:type="dxa"/>
            <w:vAlign w:val="center"/>
          </w:tcPr>
          <w:p w14:paraId="0CE40546" w14:textId="6CDDA438" w:rsidR="00822FAD" w:rsidRPr="008C25E9" w:rsidRDefault="00822FAD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lt-LT"/>
              </w:rPr>
            </w:pPr>
            <w:r w:rsidRPr="008C25E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4400-1057-3203</w:t>
            </w:r>
          </w:p>
        </w:tc>
        <w:tc>
          <w:tcPr>
            <w:tcW w:w="5240" w:type="dxa"/>
            <w:vAlign w:val="center"/>
          </w:tcPr>
          <w:p w14:paraId="22AB0A60" w14:textId="7230A382" w:rsidR="00822FAD" w:rsidRPr="00791995" w:rsidRDefault="00822FAD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7.1</w:t>
            </w:r>
            <w:r w:rsidR="008C25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;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7.3</w:t>
            </w:r>
            <w:r w:rsidR="008C25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822FAD" w:rsidRPr="00791995" w14:paraId="2A1554D8" w14:textId="77777777" w:rsidTr="000826D9">
        <w:trPr>
          <w:trHeight w:val="329"/>
        </w:trPr>
        <w:tc>
          <w:tcPr>
            <w:tcW w:w="444" w:type="dxa"/>
            <w:vAlign w:val="center"/>
          </w:tcPr>
          <w:p w14:paraId="2009F340" w14:textId="77777777" w:rsidR="00822FAD" w:rsidRPr="00791995" w:rsidRDefault="00822FAD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</w:tcPr>
          <w:p w14:paraId="38C591F4" w14:textId="4EB7DA8C" w:rsidR="00822FAD" w:rsidRPr="00791995" w:rsidRDefault="008C25E9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Krėvės V. pr. 21B</w:t>
            </w:r>
          </w:p>
        </w:tc>
        <w:tc>
          <w:tcPr>
            <w:tcW w:w="1842" w:type="dxa"/>
            <w:vAlign w:val="center"/>
          </w:tcPr>
          <w:p w14:paraId="0E7CFDDC" w14:textId="248CC5A7" w:rsidR="00822FAD" w:rsidRPr="000826D9" w:rsidRDefault="000826D9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lt-LT"/>
              </w:rPr>
            </w:pPr>
            <w:r w:rsidRPr="000826D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4400-1459-3718</w:t>
            </w:r>
          </w:p>
        </w:tc>
        <w:tc>
          <w:tcPr>
            <w:tcW w:w="5240" w:type="dxa"/>
            <w:vAlign w:val="center"/>
          </w:tcPr>
          <w:p w14:paraId="6C238795" w14:textId="52AF72D2" w:rsidR="00822FAD" w:rsidRPr="00791995" w:rsidRDefault="000826D9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7.1; 7.3.</w:t>
            </w:r>
          </w:p>
        </w:tc>
      </w:tr>
      <w:tr w:rsidR="00822FAD" w:rsidRPr="00791995" w14:paraId="6CB86C6B" w14:textId="77777777" w:rsidTr="000826D9">
        <w:trPr>
          <w:trHeight w:val="329"/>
        </w:trPr>
        <w:tc>
          <w:tcPr>
            <w:tcW w:w="444" w:type="dxa"/>
            <w:vAlign w:val="center"/>
          </w:tcPr>
          <w:p w14:paraId="54A1E32A" w14:textId="77777777" w:rsidR="00822FAD" w:rsidRPr="00791995" w:rsidRDefault="00822FAD" w:rsidP="009A224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Align w:val="center"/>
          </w:tcPr>
          <w:p w14:paraId="619494D4" w14:textId="08E790F1" w:rsidR="00822FAD" w:rsidRPr="00791995" w:rsidRDefault="008C25E9" w:rsidP="009A2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Prie Krėvės V. pr. 21B</w:t>
            </w:r>
          </w:p>
        </w:tc>
        <w:tc>
          <w:tcPr>
            <w:tcW w:w="1842" w:type="dxa"/>
            <w:vAlign w:val="center"/>
          </w:tcPr>
          <w:p w14:paraId="1C1E694D" w14:textId="2C81E3FC" w:rsidR="00822FAD" w:rsidRPr="000826D9" w:rsidRDefault="000826D9" w:rsidP="009F7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lt-LT"/>
              </w:rPr>
            </w:pPr>
            <w:r w:rsidRPr="000826D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4400-5135-2446</w:t>
            </w:r>
          </w:p>
        </w:tc>
        <w:tc>
          <w:tcPr>
            <w:tcW w:w="5240" w:type="dxa"/>
            <w:vAlign w:val="center"/>
          </w:tcPr>
          <w:p w14:paraId="55BA721B" w14:textId="2FD4BB88" w:rsidR="00822FAD" w:rsidRPr="00791995" w:rsidRDefault="000826D9" w:rsidP="009F7EF0">
            <w:pPr>
              <w:spacing w:after="0" w:line="240" w:lineRule="auto"/>
              <w:ind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7.1; 7.3.</w:t>
            </w:r>
          </w:p>
        </w:tc>
      </w:tr>
    </w:tbl>
    <w:p w14:paraId="06D48E89" w14:textId="77777777" w:rsidR="00524222" w:rsidRPr="00791995" w:rsidRDefault="00524222" w:rsidP="0075576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309804" w14:textId="77777777" w:rsidR="009F7EF0" w:rsidRPr="00791995" w:rsidRDefault="009F7EF0" w:rsidP="009F7EF0">
      <w:pPr>
        <w:rPr>
          <w:rFonts w:ascii="Calibri" w:hAnsi="Calibri" w:cs="Calibri"/>
          <w:sz w:val="24"/>
          <w:szCs w:val="24"/>
        </w:rPr>
      </w:pPr>
    </w:p>
    <w:p w14:paraId="0A1D8C5A" w14:textId="77777777" w:rsidR="009F7EF0" w:rsidRPr="00791995" w:rsidRDefault="009F7EF0" w:rsidP="009F7EF0">
      <w:pPr>
        <w:rPr>
          <w:rFonts w:ascii="Calibri" w:hAnsi="Calibri" w:cs="Calibri"/>
          <w:sz w:val="24"/>
          <w:szCs w:val="24"/>
        </w:rPr>
      </w:pPr>
    </w:p>
    <w:p w14:paraId="0F4B02DF" w14:textId="77777777" w:rsidR="009F7EF0" w:rsidRPr="00791995" w:rsidRDefault="009F7EF0" w:rsidP="009F7EF0">
      <w:pPr>
        <w:rPr>
          <w:rFonts w:ascii="Calibri" w:hAnsi="Calibri" w:cs="Calibri"/>
          <w:sz w:val="24"/>
          <w:szCs w:val="24"/>
        </w:rPr>
      </w:pPr>
    </w:p>
    <w:p w14:paraId="343A1F01" w14:textId="34C440E1" w:rsidR="009F7EF0" w:rsidRPr="009F7EF0" w:rsidRDefault="009F7EF0" w:rsidP="009F7EF0">
      <w:pPr>
        <w:tabs>
          <w:tab w:val="left" w:pos="2400"/>
        </w:tabs>
        <w:rPr>
          <w:rFonts w:ascii="Calibri" w:hAnsi="Calibri" w:cs="Calibri"/>
          <w:sz w:val="24"/>
          <w:szCs w:val="24"/>
        </w:rPr>
      </w:pPr>
      <w:r w:rsidRPr="00791995">
        <w:rPr>
          <w:rFonts w:ascii="Calibri" w:hAnsi="Calibri" w:cs="Calibri"/>
          <w:sz w:val="24"/>
          <w:szCs w:val="24"/>
        </w:rPr>
        <w:tab/>
      </w:r>
    </w:p>
    <w:sectPr w:rsidR="009F7EF0" w:rsidRPr="009F7EF0" w:rsidSect="009F7EF0">
      <w:head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F284" w14:textId="77777777" w:rsidR="00262834" w:rsidRPr="00791995" w:rsidRDefault="00262834" w:rsidP="002614BB">
      <w:pPr>
        <w:spacing w:after="0" w:line="240" w:lineRule="auto"/>
      </w:pPr>
      <w:r w:rsidRPr="00791995">
        <w:separator/>
      </w:r>
    </w:p>
  </w:endnote>
  <w:endnote w:type="continuationSeparator" w:id="0">
    <w:p w14:paraId="70EBBE8A" w14:textId="77777777" w:rsidR="00262834" w:rsidRPr="00791995" w:rsidRDefault="00262834" w:rsidP="002614BB">
      <w:pPr>
        <w:spacing w:after="0" w:line="240" w:lineRule="auto"/>
      </w:pPr>
      <w:r w:rsidRPr="00791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8EB0" w14:textId="77777777" w:rsidR="00262834" w:rsidRPr="00791995" w:rsidRDefault="00262834" w:rsidP="002614BB">
      <w:pPr>
        <w:spacing w:after="0" w:line="240" w:lineRule="auto"/>
      </w:pPr>
      <w:r w:rsidRPr="00791995">
        <w:separator/>
      </w:r>
    </w:p>
  </w:footnote>
  <w:footnote w:type="continuationSeparator" w:id="0">
    <w:p w14:paraId="7D4895DB" w14:textId="77777777" w:rsidR="00262834" w:rsidRPr="00791995" w:rsidRDefault="00262834" w:rsidP="002614BB">
      <w:pPr>
        <w:spacing w:after="0" w:line="240" w:lineRule="auto"/>
      </w:pPr>
      <w:r w:rsidRPr="007919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7343" w14:textId="77777777" w:rsidR="002614BB" w:rsidRPr="00791995" w:rsidRDefault="002614BB" w:rsidP="002614B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246CE6"/>
    <w:multiLevelType w:val="hybridMultilevel"/>
    <w:tmpl w:val="F39E78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593">
    <w:abstractNumId w:val="8"/>
  </w:num>
  <w:num w:numId="2" w16cid:durableId="846753034">
    <w:abstractNumId w:val="6"/>
  </w:num>
  <w:num w:numId="3" w16cid:durableId="1024477175">
    <w:abstractNumId w:val="5"/>
  </w:num>
  <w:num w:numId="4" w16cid:durableId="1601136894">
    <w:abstractNumId w:val="4"/>
  </w:num>
  <w:num w:numId="5" w16cid:durableId="1498573053">
    <w:abstractNumId w:val="7"/>
  </w:num>
  <w:num w:numId="6" w16cid:durableId="931282274">
    <w:abstractNumId w:val="3"/>
  </w:num>
  <w:num w:numId="7" w16cid:durableId="1466924049">
    <w:abstractNumId w:val="2"/>
  </w:num>
  <w:num w:numId="8" w16cid:durableId="1840005015">
    <w:abstractNumId w:val="1"/>
  </w:num>
  <w:num w:numId="9" w16cid:durableId="1435594669">
    <w:abstractNumId w:val="0"/>
  </w:num>
  <w:num w:numId="10" w16cid:durableId="1586652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A5C"/>
    <w:rsid w:val="0006063C"/>
    <w:rsid w:val="000826D9"/>
    <w:rsid w:val="000B1E11"/>
    <w:rsid w:val="000B60FB"/>
    <w:rsid w:val="000D0CDF"/>
    <w:rsid w:val="000E651A"/>
    <w:rsid w:val="000F00A4"/>
    <w:rsid w:val="000F785C"/>
    <w:rsid w:val="00107858"/>
    <w:rsid w:val="001350B5"/>
    <w:rsid w:val="0015074B"/>
    <w:rsid w:val="00151E39"/>
    <w:rsid w:val="0015703D"/>
    <w:rsid w:val="00176324"/>
    <w:rsid w:val="00182D71"/>
    <w:rsid w:val="00191740"/>
    <w:rsid w:val="001B29F1"/>
    <w:rsid w:val="001D3F4A"/>
    <w:rsid w:val="00222746"/>
    <w:rsid w:val="002524E0"/>
    <w:rsid w:val="00256803"/>
    <w:rsid w:val="002614BB"/>
    <w:rsid w:val="00262834"/>
    <w:rsid w:val="00264046"/>
    <w:rsid w:val="00267B59"/>
    <w:rsid w:val="00287B5D"/>
    <w:rsid w:val="002924A3"/>
    <w:rsid w:val="00293AA4"/>
    <w:rsid w:val="0029639D"/>
    <w:rsid w:val="002A518E"/>
    <w:rsid w:val="002B5C5D"/>
    <w:rsid w:val="002E64C3"/>
    <w:rsid w:val="003036D2"/>
    <w:rsid w:val="00326F90"/>
    <w:rsid w:val="00337BA8"/>
    <w:rsid w:val="0035575D"/>
    <w:rsid w:val="0036547E"/>
    <w:rsid w:val="003B59D2"/>
    <w:rsid w:val="003B7523"/>
    <w:rsid w:val="003F69BB"/>
    <w:rsid w:val="003F7F13"/>
    <w:rsid w:val="004077D2"/>
    <w:rsid w:val="004111F2"/>
    <w:rsid w:val="00471502"/>
    <w:rsid w:val="004A0D88"/>
    <w:rsid w:val="004A1F0C"/>
    <w:rsid w:val="004A5EB3"/>
    <w:rsid w:val="0050294F"/>
    <w:rsid w:val="00504D62"/>
    <w:rsid w:val="00520D3D"/>
    <w:rsid w:val="00524222"/>
    <w:rsid w:val="00524722"/>
    <w:rsid w:val="00542736"/>
    <w:rsid w:val="00566100"/>
    <w:rsid w:val="005723EF"/>
    <w:rsid w:val="005B4A90"/>
    <w:rsid w:val="005E2206"/>
    <w:rsid w:val="005F03A4"/>
    <w:rsid w:val="00621DF1"/>
    <w:rsid w:val="0066627B"/>
    <w:rsid w:val="00680F6F"/>
    <w:rsid w:val="00681941"/>
    <w:rsid w:val="00697ADE"/>
    <w:rsid w:val="006E3B31"/>
    <w:rsid w:val="00715610"/>
    <w:rsid w:val="00751A74"/>
    <w:rsid w:val="00755760"/>
    <w:rsid w:val="00773AEA"/>
    <w:rsid w:val="00791995"/>
    <w:rsid w:val="007D65ED"/>
    <w:rsid w:val="007E40F5"/>
    <w:rsid w:val="007E5F38"/>
    <w:rsid w:val="00822FAD"/>
    <w:rsid w:val="00830E27"/>
    <w:rsid w:val="0087706E"/>
    <w:rsid w:val="008C25E9"/>
    <w:rsid w:val="00927439"/>
    <w:rsid w:val="0093019F"/>
    <w:rsid w:val="00931C3D"/>
    <w:rsid w:val="009A224E"/>
    <w:rsid w:val="009B73B0"/>
    <w:rsid w:val="009D4DFB"/>
    <w:rsid w:val="009D6C34"/>
    <w:rsid w:val="009E3DC9"/>
    <w:rsid w:val="009E5A1B"/>
    <w:rsid w:val="009F7EF0"/>
    <w:rsid w:val="00A125A5"/>
    <w:rsid w:val="00A238A4"/>
    <w:rsid w:val="00A54F31"/>
    <w:rsid w:val="00A60FBD"/>
    <w:rsid w:val="00A9275D"/>
    <w:rsid w:val="00AA1D8D"/>
    <w:rsid w:val="00AA38FB"/>
    <w:rsid w:val="00AA4FF3"/>
    <w:rsid w:val="00AB3BAD"/>
    <w:rsid w:val="00AE6E97"/>
    <w:rsid w:val="00B01A78"/>
    <w:rsid w:val="00B05E8B"/>
    <w:rsid w:val="00B14035"/>
    <w:rsid w:val="00B47730"/>
    <w:rsid w:val="00BC1DD1"/>
    <w:rsid w:val="00BF6166"/>
    <w:rsid w:val="00C203FE"/>
    <w:rsid w:val="00C2107D"/>
    <w:rsid w:val="00C32D94"/>
    <w:rsid w:val="00C36E60"/>
    <w:rsid w:val="00C93E05"/>
    <w:rsid w:val="00CA3D6C"/>
    <w:rsid w:val="00CB0664"/>
    <w:rsid w:val="00D03814"/>
    <w:rsid w:val="00D42749"/>
    <w:rsid w:val="00D5345C"/>
    <w:rsid w:val="00D537B1"/>
    <w:rsid w:val="00D53A56"/>
    <w:rsid w:val="00D76A6D"/>
    <w:rsid w:val="00D8270D"/>
    <w:rsid w:val="00D82C1B"/>
    <w:rsid w:val="00DA1BDE"/>
    <w:rsid w:val="00DA2806"/>
    <w:rsid w:val="00DA5357"/>
    <w:rsid w:val="00DA77D0"/>
    <w:rsid w:val="00DE16D1"/>
    <w:rsid w:val="00DE1848"/>
    <w:rsid w:val="00DE66D5"/>
    <w:rsid w:val="00E234FA"/>
    <w:rsid w:val="00E3021A"/>
    <w:rsid w:val="00E571AA"/>
    <w:rsid w:val="00E72764"/>
    <w:rsid w:val="00E74851"/>
    <w:rsid w:val="00ED3504"/>
    <w:rsid w:val="00EF1F44"/>
    <w:rsid w:val="00F353AC"/>
    <w:rsid w:val="00F4675B"/>
    <w:rsid w:val="00F53DFF"/>
    <w:rsid w:val="00F56432"/>
    <w:rsid w:val="00F74BF4"/>
    <w:rsid w:val="00FC693F"/>
    <w:rsid w:val="00FD0DA9"/>
    <w:rsid w:val="00FE7BB0"/>
    <w:rsid w:val="00FF65F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D9051"/>
  <w14:defaultImageDpi w14:val="300"/>
  <w15:docId w15:val="{E7B7AA0D-56C0-4AAA-B182-4B293DB8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Akvilė Dranginienė</cp:lastModifiedBy>
  <cp:revision>2</cp:revision>
  <cp:lastPrinted>2026-05-28T07:16:00Z</cp:lastPrinted>
  <dcterms:created xsi:type="dcterms:W3CDTF">2026-06-04T12:16:00Z</dcterms:created>
  <dcterms:modified xsi:type="dcterms:W3CDTF">2026-06-04T12:16:00Z</dcterms:modified>
  <cp:category/>
</cp:coreProperties>
</file>