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DCA13" w14:textId="77777777" w:rsidR="00554D41" w:rsidRDefault="00554D41" w:rsidP="00554D41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>
        <w:rPr>
          <w:rFonts w:ascii="Calibri" w:eastAsia="Calibri" w:hAnsi="Calibri" w:cs="Calibri"/>
          <w:b/>
          <w:sz w:val="24"/>
          <w:szCs w:val="24"/>
          <w:lang w:val="lt-LT"/>
        </w:rPr>
        <w:t>KAUNO MIESTO SAVIVALDYBĖS ADMINISTRACIJOS FILIALAS</w:t>
      </w:r>
      <w:r w:rsidRPr="00554D41">
        <w:rPr>
          <w:rFonts w:ascii="Calibri" w:eastAsia="Calibri" w:hAnsi="Calibri" w:cs="Calibri"/>
          <w:b/>
          <w:sz w:val="24"/>
          <w:szCs w:val="24"/>
          <w:lang w:val="lt-LT"/>
        </w:rPr>
        <w:t xml:space="preserve"> </w:t>
      </w:r>
    </w:p>
    <w:p w14:paraId="7E359348" w14:textId="38273A8B" w:rsidR="00554D41" w:rsidRPr="008F4175" w:rsidRDefault="00554D41" w:rsidP="00554D41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 xml:space="preserve">VILIJAMPOLĖS SENIŪNIJA </w:t>
      </w:r>
    </w:p>
    <w:p w14:paraId="7F30EB98" w14:textId="68603674" w:rsidR="00554D41" w:rsidRDefault="00554D41" w:rsidP="008F4175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p w14:paraId="4D1FEEEF" w14:textId="147C4A09" w:rsidR="008F4175" w:rsidRPr="008F4175" w:rsidRDefault="008F4175" w:rsidP="008F4175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>PRELIMINARUS NENAUDOJAMOS ŽEMĖS SKLYPŲ 202</w:t>
      </w:r>
      <w:r w:rsidR="00490B47">
        <w:rPr>
          <w:rFonts w:ascii="Calibri" w:eastAsia="Calibri" w:hAnsi="Calibri" w:cs="Calibri"/>
          <w:b/>
          <w:sz w:val="24"/>
          <w:szCs w:val="24"/>
          <w:lang w:val="lt-LT"/>
        </w:rPr>
        <w:t>6</w:t>
      </w: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 xml:space="preserve"> METŲ SĄRAŠAS  </w:t>
      </w:r>
    </w:p>
    <w:p w14:paraId="6B3084E3" w14:textId="77777777" w:rsidR="008F4175" w:rsidRPr="008F4175" w:rsidRDefault="008F4175" w:rsidP="008F4175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p w14:paraId="3F66F7C5" w14:textId="77777777" w:rsidR="008F4175" w:rsidRPr="008F4175" w:rsidRDefault="008F4175" w:rsidP="008F4175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p w14:paraId="6C3C0B6B" w14:textId="266AC03B" w:rsidR="008F4175" w:rsidRDefault="008F4175" w:rsidP="008F417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  <w:r w:rsidRPr="008F4175">
        <w:rPr>
          <w:rFonts w:ascii="Calibri" w:eastAsia="Calibri" w:hAnsi="Calibri" w:cs="Calibri"/>
          <w:b/>
          <w:sz w:val="24"/>
          <w:szCs w:val="24"/>
          <w:lang w:val="lt-LT"/>
        </w:rPr>
        <w:t>2026-06-02 NR. 22-8-</w:t>
      </w:r>
      <w:r w:rsidR="00A17790">
        <w:rPr>
          <w:rFonts w:ascii="Calibri" w:eastAsia="Calibri" w:hAnsi="Calibri" w:cs="Calibri"/>
          <w:b/>
          <w:sz w:val="24"/>
          <w:szCs w:val="24"/>
          <w:lang w:val="lt-LT"/>
        </w:rPr>
        <w:t>284</w:t>
      </w:r>
    </w:p>
    <w:p w14:paraId="0E0C9C7B" w14:textId="77777777" w:rsidR="008F4175" w:rsidRPr="008F4175" w:rsidRDefault="008F4175" w:rsidP="008F417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533"/>
        <w:gridCol w:w="2268"/>
        <w:gridCol w:w="3248"/>
      </w:tblGrid>
      <w:tr w:rsidR="00DE5F62" w14:paraId="3503CF8C" w14:textId="77777777" w:rsidTr="009932F0">
        <w:tc>
          <w:tcPr>
            <w:tcW w:w="581" w:type="dxa"/>
          </w:tcPr>
          <w:p w14:paraId="430A5AA2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33" w:type="dxa"/>
          </w:tcPr>
          <w:p w14:paraId="7F43DE00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2268" w:type="dxa"/>
          </w:tcPr>
          <w:p w14:paraId="69A8AE71" w14:textId="77777777" w:rsidR="00DE5F62" w:rsidRPr="009932F0" w:rsidRDefault="000547A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3248" w:type="dxa"/>
          </w:tcPr>
          <w:p w14:paraId="07391C6A" w14:textId="5E8B3AF4" w:rsidR="00DE5F62" w:rsidRPr="009932F0" w:rsidRDefault="009932F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32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Pažeidimą/us atitinkantys Kauno miesto savivaldybės tvarkymo ir švaros taisyklių punktai:</w:t>
            </w:r>
          </w:p>
        </w:tc>
      </w:tr>
      <w:tr w:rsidR="00DE5F62" w14:paraId="166DBD27" w14:textId="77777777" w:rsidTr="009932F0">
        <w:tc>
          <w:tcPr>
            <w:tcW w:w="581" w:type="dxa"/>
          </w:tcPr>
          <w:p w14:paraId="6E3DFAC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5ACBC5F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Kriščiukaičio g. 13</w:t>
            </w:r>
          </w:p>
        </w:tc>
        <w:tc>
          <w:tcPr>
            <w:tcW w:w="2268" w:type="dxa"/>
          </w:tcPr>
          <w:p w14:paraId="56759A5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4400-0236-2269</w:t>
            </w:r>
          </w:p>
        </w:tc>
        <w:tc>
          <w:tcPr>
            <w:tcW w:w="3248" w:type="dxa"/>
          </w:tcPr>
          <w:p w14:paraId="78B016F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51FE2E86" w14:textId="77777777" w:rsidTr="009932F0">
        <w:tc>
          <w:tcPr>
            <w:tcW w:w="581" w:type="dxa"/>
          </w:tcPr>
          <w:p w14:paraId="0AFE364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14:paraId="5575ACC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56</w:t>
            </w:r>
          </w:p>
        </w:tc>
        <w:tc>
          <w:tcPr>
            <w:tcW w:w="2268" w:type="dxa"/>
          </w:tcPr>
          <w:p w14:paraId="1E71CD0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1901-0061-0020</w:t>
            </w:r>
          </w:p>
        </w:tc>
        <w:tc>
          <w:tcPr>
            <w:tcW w:w="3248" w:type="dxa"/>
          </w:tcPr>
          <w:p w14:paraId="0ED30F4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0C3A93B4" w14:textId="77777777" w:rsidTr="009932F0">
        <w:tc>
          <w:tcPr>
            <w:tcW w:w="581" w:type="dxa"/>
          </w:tcPr>
          <w:p w14:paraId="1F4B9DB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14:paraId="32EDBFC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79</w:t>
            </w:r>
          </w:p>
        </w:tc>
        <w:tc>
          <w:tcPr>
            <w:tcW w:w="2268" w:type="dxa"/>
          </w:tcPr>
          <w:p w14:paraId="65E2463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1901-0018-0056</w:t>
            </w:r>
          </w:p>
        </w:tc>
        <w:tc>
          <w:tcPr>
            <w:tcW w:w="3248" w:type="dxa"/>
          </w:tcPr>
          <w:p w14:paraId="34ADD7B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3311F25B" w14:textId="77777777" w:rsidTr="009932F0">
        <w:tc>
          <w:tcPr>
            <w:tcW w:w="581" w:type="dxa"/>
          </w:tcPr>
          <w:p w14:paraId="3E4127A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14:paraId="649ADB2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A. Strazdo g. 87</w:t>
            </w:r>
          </w:p>
        </w:tc>
        <w:tc>
          <w:tcPr>
            <w:tcW w:w="2268" w:type="dxa"/>
          </w:tcPr>
          <w:p w14:paraId="23D73F5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1901-0024-0049</w:t>
            </w:r>
          </w:p>
        </w:tc>
        <w:tc>
          <w:tcPr>
            <w:tcW w:w="3248" w:type="dxa"/>
          </w:tcPr>
          <w:p w14:paraId="13A4C47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6165B5A8" w14:textId="77777777" w:rsidTr="009932F0">
        <w:tc>
          <w:tcPr>
            <w:tcW w:w="581" w:type="dxa"/>
          </w:tcPr>
          <w:p w14:paraId="528B60D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14:paraId="480E81B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Ariogalos g. 20</w:t>
            </w:r>
          </w:p>
        </w:tc>
        <w:tc>
          <w:tcPr>
            <w:tcW w:w="2268" w:type="dxa"/>
          </w:tcPr>
          <w:p w14:paraId="6F92A4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67B68DAB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7F84B360" w14:textId="77777777" w:rsidTr="009932F0">
        <w:tc>
          <w:tcPr>
            <w:tcW w:w="581" w:type="dxa"/>
          </w:tcPr>
          <w:p w14:paraId="15F6D46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14:paraId="393E921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Aukuro g. 15</w:t>
            </w:r>
          </w:p>
        </w:tc>
        <w:tc>
          <w:tcPr>
            <w:tcW w:w="2268" w:type="dxa"/>
          </w:tcPr>
          <w:p w14:paraId="307731B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1901-0026-0106</w:t>
            </w:r>
          </w:p>
        </w:tc>
        <w:tc>
          <w:tcPr>
            <w:tcW w:w="3248" w:type="dxa"/>
          </w:tcPr>
          <w:p w14:paraId="67BAACD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DE5F62" w14:paraId="7ACE083B" w14:textId="77777777" w:rsidTr="009932F0">
        <w:tc>
          <w:tcPr>
            <w:tcW w:w="581" w:type="dxa"/>
          </w:tcPr>
          <w:p w14:paraId="20E267D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533" w:type="dxa"/>
          </w:tcPr>
          <w:p w14:paraId="28B616E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Bajorų g. 16A</w:t>
            </w:r>
          </w:p>
        </w:tc>
        <w:tc>
          <w:tcPr>
            <w:tcW w:w="2268" w:type="dxa"/>
          </w:tcPr>
          <w:p w14:paraId="6C9911B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1901-0036-0007</w:t>
            </w:r>
          </w:p>
        </w:tc>
        <w:tc>
          <w:tcPr>
            <w:tcW w:w="3248" w:type="dxa"/>
          </w:tcPr>
          <w:p w14:paraId="4749F1C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1F0FCFFF" w14:textId="77777777" w:rsidTr="009932F0">
        <w:tc>
          <w:tcPr>
            <w:tcW w:w="581" w:type="dxa"/>
          </w:tcPr>
          <w:p w14:paraId="472E4341" w14:textId="4BD15E3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533" w:type="dxa"/>
          </w:tcPr>
          <w:p w14:paraId="54D6E71C" w14:textId="0696B51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Bartuvos g. 9</w:t>
            </w:r>
          </w:p>
        </w:tc>
        <w:tc>
          <w:tcPr>
            <w:tcW w:w="2268" w:type="dxa"/>
          </w:tcPr>
          <w:p w14:paraId="536CF67C" w14:textId="5EAE2FF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1901-0042-0118</w:t>
            </w:r>
          </w:p>
        </w:tc>
        <w:tc>
          <w:tcPr>
            <w:tcW w:w="3248" w:type="dxa"/>
          </w:tcPr>
          <w:p w14:paraId="1638E0AB" w14:textId="5B72CCD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711DD349" w14:textId="77777777" w:rsidTr="009932F0">
        <w:tc>
          <w:tcPr>
            <w:tcW w:w="581" w:type="dxa"/>
          </w:tcPr>
          <w:p w14:paraId="4D1EB991" w14:textId="6532B3AB" w:rsidR="00DE5F62" w:rsidRPr="008F4175" w:rsidRDefault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33" w:type="dxa"/>
          </w:tcPr>
          <w:p w14:paraId="2EC1CC8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Bartuvos g. 44</w:t>
            </w:r>
          </w:p>
        </w:tc>
        <w:tc>
          <w:tcPr>
            <w:tcW w:w="2268" w:type="dxa"/>
          </w:tcPr>
          <w:p w14:paraId="5BCF997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4400-4666-3538</w:t>
            </w:r>
          </w:p>
        </w:tc>
        <w:tc>
          <w:tcPr>
            <w:tcW w:w="3248" w:type="dxa"/>
          </w:tcPr>
          <w:p w14:paraId="463EC52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7B252E4B" w14:textId="77777777" w:rsidTr="009932F0">
        <w:tc>
          <w:tcPr>
            <w:tcW w:w="581" w:type="dxa"/>
          </w:tcPr>
          <w:p w14:paraId="6308E48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533" w:type="dxa"/>
          </w:tcPr>
          <w:p w14:paraId="6733692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Batniavos g. 15</w:t>
            </w:r>
          </w:p>
        </w:tc>
        <w:tc>
          <w:tcPr>
            <w:tcW w:w="2268" w:type="dxa"/>
          </w:tcPr>
          <w:p w14:paraId="3A54F44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1901-0037-0030</w:t>
            </w:r>
          </w:p>
        </w:tc>
        <w:tc>
          <w:tcPr>
            <w:tcW w:w="3248" w:type="dxa"/>
          </w:tcPr>
          <w:p w14:paraId="682C00B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3AA324AB" w14:textId="77777777" w:rsidTr="009932F0">
        <w:tc>
          <w:tcPr>
            <w:tcW w:w="581" w:type="dxa"/>
          </w:tcPr>
          <w:p w14:paraId="5C6DF91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533" w:type="dxa"/>
          </w:tcPr>
          <w:p w14:paraId="01F8EAE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Betygalos g. 18B</w:t>
            </w:r>
          </w:p>
        </w:tc>
        <w:tc>
          <w:tcPr>
            <w:tcW w:w="2268" w:type="dxa"/>
          </w:tcPr>
          <w:p w14:paraId="45585EB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4400-2903-6116</w:t>
            </w:r>
          </w:p>
        </w:tc>
        <w:tc>
          <w:tcPr>
            <w:tcW w:w="3248" w:type="dxa"/>
          </w:tcPr>
          <w:p w14:paraId="6A3627D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444C6B5B" w14:textId="77777777" w:rsidTr="009932F0">
        <w:tc>
          <w:tcPr>
            <w:tcW w:w="581" w:type="dxa"/>
          </w:tcPr>
          <w:p w14:paraId="1FC28B7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533" w:type="dxa"/>
          </w:tcPr>
          <w:p w14:paraId="056E0C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Betygalos g. 18C</w:t>
            </w:r>
          </w:p>
        </w:tc>
        <w:tc>
          <w:tcPr>
            <w:tcW w:w="2268" w:type="dxa"/>
          </w:tcPr>
          <w:p w14:paraId="69DAFAA1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4400-2869-8648</w:t>
            </w:r>
          </w:p>
        </w:tc>
        <w:tc>
          <w:tcPr>
            <w:tcW w:w="3248" w:type="dxa"/>
          </w:tcPr>
          <w:p w14:paraId="10CDDAB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DE5F62" w14:paraId="6D245A1A" w14:textId="77777777" w:rsidTr="009932F0">
        <w:tc>
          <w:tcPr>
            <w:tcW w:w="581" w:type="dxa"/>
          </w:tcPr>
          <w:p w14:paraId="42BF69D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2533" w:type="dxa"/>
          </w:tcPr>
          <w:p w14:paraId="444C002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Gargždų g. 2A</w:t>
            </w:r>
          </w:p>
        </w:tc>
        <w:tc>
          <w:tcPr>
            <w:tcW w:w="2268" w:type="dxa"/>
          </w:tcPr>
          <w:p w14:paraId="32AF722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4400-3028-3811</w:t>
            </w:r>
          </w:p>
        </w:tc>
        <w:tc>
          <w:tcPr>
            <w:tcW w:w="3248" w:type="dxa"/>
          </w:tcPr>
          <w:p w14:paraId="0FB9FCC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07335469" w14:textId="77777777" w:rsidTr="009932F0">
        <w:tc>
          <w:tcPr>
            <w:tcW w:w="581" w:type="dxa"/>
          </w:tcPr>
          <w:p w14:paraId="26A18D8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2533" w:type="dxa"/>
          </w:tcPr>
          <w:p w14:paraId="1EBF7E7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Gervių g. 12</w:t>
            </w:r>
          </w:p>
        </w:tc>
        <w:tc>
          <w:tcPr>
            <w:tcW w:w="2268" w:type="dxa"/>
          </w:tcPr>
          <w:p w14:paraId="336254F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1901-0038-0125</w:t>
            </w:r>
          </w:p>
        </w:tc>
        <w:tc>
          <w:tcPr>
            <w:tcW w:w="3248" w:type="dxa"/>
          </w:tcPr>
          <w:p w14:paraId="5E62967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7.1, 7.3, 7.5, 25.1, 25.16</w:t>
            </w:r>
          </w:p>
        </w:tc>
      </w:tr>
      <w:tr w:rsidR="00DE5F62" w14:paraId="4AC91C8D" w14:textId="77777777" w:rsidTr="009932F0">
        <w:tc>
          <w:tcPr>
            <w:tcW w:w="581" w:type="dxa"/>
          </w:tcPr>
          <w:p w14:paraId="5739F95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2533" w:type="dxa"/>
          </w:tcPr>
          <w:p w14:paraId="661E629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Naujalio g. 45</w:t>
            </w:r>
          </w:p>
        </w:tc>
        <w:tc>
          <w:tcPr>
            <w:tcW w:w="2268" w:type="dxa"/>
          </w:tcPr>
          <w:p w14:paraId="36B9A76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1901-0034-0116</w:t>
            </w:r>
          </w:p>
        </w:tc>
        <w:tc>
          <w:tcPr>
            <w:tcW w:w="3248" w:type="dxa"/>
          </w:tcPr>
          <w:p w14:paraId="0B58051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DE5F62" w14:paraId="69666584" w14:textId="77777777" w:rsidTr="009932F0">
        <w:tc>
          <w:tcPr>
            <w:tcW w:w="581" w:type="dxa"/>
          </w:tcPr>
          <w:p w14:paraId="20592018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2533" w:type="dxa"/>
          </w:tcPr>
          <w:p w14:paraId="16310E8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1</w:t>
            </w:r>
          </w:p>
        </w:tc>
        <w:tc>
          <w:tcPr>
            <w:tcW w:w="2268" w:type="dxa"/>
          </w:tcPr>
          <w:p w14:paraId="7306909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1901-0025-0032</w:t>
            </w:r>
          </w:p>
        </w:tc>
        <w:tc>
          <w:tcPr>
            <w:tcW w:w="3248" w:type="dxa"/>
          </w:tcPr>
          <w:p w14:paraId="5DE65C0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7.1, 25.16</w:t>
            </w:r>
          </w:p>
        </w:tc>
      </w:tr>
      <w:tr w:rsidR="00DE5F62" w14:paraId="3414E22F" w14:textId="77777777" w:rsidTr="009932F0">
        <w:tc>
          <w:tcPr>
            <w:tcW w:w="581" w:type="dxa"/>
          </w:tcPr>
          <w:p w14:paraId="1851706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2533" w:type="dxa"/>
          </w:tcPr>
          <w:p w14:paraId="07517457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73</w:t>
            </w:r>
          </w:p>
        </w:tc>
        <w:tc>
          <w:tcPr>
            <w:tcW w:w="2268" w:type="dxa"/>
          </w:tcPr>
          <w:p w14:paraId="5AE8D01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4400-4922-7765</w:t>
            </w:r>
          </w:p>
        </w:tc>
        <w:tc>
          <w:tcPr>
            <w:tcW w:w="3248" w:type="dxa"/>
          </w:tcPr>
          <w:p w14:paraId="308331A9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0519C997" w14:textId="77777777" w:rsidTr="009932F0">
        <w:tc>
          <w:tcPr>
            <w:tcW w:w="581" w:type="dxa"/>
          </w:tcPr>
          <w:p w14:paraId="2035EAF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2533" w:type="dxa"/>
          </w:tcPr>
          <w:p w14:paraId="4F848B1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J. Vienožinskio g. 75</w:t>
            </w:r>
          </w:p>
        </w:tc>
        <w:tc>
          <w:tcPr>
            <w:tcW w:w="2268" w:type="dxa"/>
          </w:tcPr>
          <w:p w14:paraId="2AD86DB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4400-4922-6602</w:t>
            </w:r>
          </w:p>
        </w:tc>
        <w:tc>
          <w:tcPr>
            <w:tcW w:w="3248" w:type="dxa"/>
          </w:tcPr>
          <w:p w14:paraId="4BF4B03C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4BE62DF7" w14:textId="77777777" w:rsidTr="009932F0">
        <w:tc>
          <w:tcPr>
            <w:tcW w:w="581" w:type="dxa"/>
          </w:tcPr>
          <w:p w14:paraId="128762A8" w14:textId="6AC0B4B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2533" w:type="dxa"/>
          </w:tcPr>
          <w:p w14:paraId="6EE073D6" w14:textId="7C021BF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9</w:t>
            </w:r>
          </w:p>
        </w:tc>
        <w:tc>
          <w:tcPr>
            <w:tcW w:w="2268" w:type="dxa"/>
          </w:tcPr>
          <w:p w14:paraId="33C8CA69" w14:textId="77F74251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4400-0361-3587</w:t>
            </w:r>
          </w:p>
        </w:tc>
        <w:tc>
          <w:tcPr>
            <w:tcW w:w="3248" w:type="dxa"/>
          </w:tcPr>
          <w:p w14:paraId="3909E6C0" w14:textId="63B8262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DE5F62" w14:paraId="73024679" w14:textId="77777777" w:rsidTr="009932F0">
        <w:tc>
          <w:tcPr>
            <w:tcW w:w="581" w:type="dxa"/>
          </w:tcPr>
          <w:p w14:paraId="49574686" w14:textId="2D2A41E9" w:rsidR="00DE5F62" w:rsidRPr="008F4175" w:rsidRDefault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533" w:type="dxa"/>
          </w:tcPr>
          <w:p w14:paraId="3439640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10</w:t>
            </w:r>
          </w:p>
        </w:tc>
        <w:tc>
          <w:tcPr>
            <w:tcW w:w="2268" w:type="dxa"/>
          </w:tcPr>
          <w:p w14:paraId="18BE9F0F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4400-2026-0400</w:t>
            </w:r>
          </w:p>
        </w:tc>
        <w:tc>
          <w:tcPr>
            <w:tcW w:w="3248" w:type="dxa"/>
          </w:tcPr>
          <w:p w14:paraId="63E8BF5D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7901400E" w14:textId="77777777" w:rsidTr="009932F0">
        <w:tc>
          <w:tcPr>
            <w:tcW w:w="581" w:type="dxa"/>
          </w:tcPr>
          <w:p w14:paraId="39567B2E" w14:textId="374BDFC9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45C06AD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11</w:t>
            </w:r>
          </w:p>
        </w:tc>
        <w:tc>
          <w:tcPr>
            <w:tcW w:w="2268" w:type="dxa"/>
          </w:tcPr>
          <w:p w14:paraId="01D0108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2617C585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5DEE3810" w14:textId="77777777" w:rsidTr="009932F0">
        <w:tc>
          <w:tcPr>
            <w:tcW w:w="581" w:type="dxa"/>
          </w:tcPr>
          <w:p w14:paraId="40034788" w14:textId="25C70706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14:paraId="58DBFC5B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11</w:t>
            </w:r>
          </w:p>
        </w:tc>
        <w:tc>
          <w:tcPr>
            <w:tcW w:w="2268" w:type="dxa"/>
          </w:tcPr>
          <w:p w14:paraId="0A6D01A2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12E45DC6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32B05CBC" w14:textId="77777777" w:rsidTr="009932F0">
        <w:tc>
          <w:tcPr>
            <w:tcW w:w="581" w:type="dxa"/>
          </w:tcPr>
          <w:p w14:paraId="16E9B46D" w14:textId="496C6DF9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14:paraId="1EBB81AE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Jurbarko g. 25A</w:t>
            </w:r>
          </w:p>
        </w:tc>
        <w:tc>
          <w:tcPr>
            <w:tcW w:w="2268" w:type="dxa"/>
          </w:tcPr>
          <w:p w14:paraId="1A6AC003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4400-1594-7401</w:t>
            </w:r>
          </w:p>
        </w:tc>
        <w:tc>
          <w:tcPr>
            <w:tcW w:w="3248" w:type="dxa"/>
          </w:tcPr>
          <w:p w14:paraId="0C54F7B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2007CC65" w14:textId="77777777" w:rsidTr="009932F0">
        <w:tc>
          <w:tcPr>
            <w:tcW w:w="581" w:type="dxa"/>
          </w:tcPr>
          <w:p w14:paraId="20CC2864" w14:textId="401F63E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2533" w:type="dxa"/>
          </w:tcPr>
          <w:p w14:paraId="5336473D" w14:textId="71B1AEA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Kalnų g. 4</w:t>
            </w:r>
          </w:p>
        </w:tc>
        <w:tc>
          <w:tcPr>
            <w:tcW w:w="2268" w:type="dxa"/>
          </w:tcPr>
          <w:p w14:paraId="6457D0DD" w14:textId="48868028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4400-5329-7566</w:t>
            </w:r>
          </w:p>
        </w:tc>
        <w:tc>
          <w:tcPr>
            <w:tcW w:w="3248" w:type="dxa"/>
          </w:tcPr>
          <w:p w14:paraId="17F4A918" w14:textId="6AEF549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DE5F62" w14:paraId="3E7FF13D" w14:textId="77777777" w:rsidTr="009932F0">
        <w:tc>
          <w:tcPr>
            <w:tcW w:w="581" w:type="dxa"/>
          </w:tcPr>
          <w:p w14:paraId="369665A3" w14:textId="12427CAE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7166F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14:paraId="42C5F714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Kalnų g. 38</w:t>
            </w:r>
          </w:p>
        </w:tc>
        <w:tc>
          <w:tcPr>
            <w:tcW w:w="2268" w:type="dxa"/>
          </w:tcPr>
          <w:p w14:paraId="3FA4A470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1901-0042-0064</w:t>
            </w:r>
          </w:p>
        </w:tc>
        <w:tc>
          <w:tcPr>
            <w:tcW w:w="3248" w:type="dxa"/>
          </w:tcPr>
          <w:p w14:paraId="2A45454A" w14:textId="77777777" w:rsidR="00DE5F62" w:rsidRPr="008F4175" w:rsidRDefault="000547A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27FDE9DC" w14:textId="77777777" w:rsidTr="009932F0">
        <w:tc>
          <w:tcPr>
            <w:tcW w:w="581" w:type="dxa"/>
          </w:tcPr>
          <w:p w14:paraId="4D568454" w14:textId="356CDE6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533" w:type="dxa"/>
          </w:tcPr>
          <w:p w14:paraId="0B1F7C2F" w14:textId="58ECAA2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Kelmės g. 9A</w:t>
            </w:r>
          </w:p>
        </w:tc>
        <w:tc>
          <w:tcPr>
            <w:tcW w:w="2268" w:type="dxa"/>
          </w:tcPr>
          <w:p w14:paraId="51EBDF9B" w14:textId="0A492E5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60EE108D" w14:textId="348420C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1580FD3D" w14:textId="77777777" w:rsidTr="009932F0">
        <w:tc>
          <w:tcPr>
            <w:tcW w:w="581" w:type="dxa"/>
          </w:tcPr>
          <w:p w14:paraId="53016155" w14:textId="74386DE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533" w:type="dxa"/>
          </w:tcPr>
          <w:p w14:paraId="76FFCD7F" w14:textId="4BE9D28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Linksmoji g. 3</w:t>
            </w:r>
          </w:p>
        </w:tc>
        <w:tc>
          <w:tcPr>
            <w:tcW w:w="2268" w:type="dxa"/>
          </w:tcPr>
          <w:p w14:paraId="4E7B7640" w14:textId="643E37E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4400-0366-6750</w:t>
            </w:r>
          </w:p>
        </w:tc>
        <w:tc>
          <w:tcPr>
            <w:tcW w:w="3248" w:type="dxa"/>
          </w:tcPr>
          <w:p w14:paraId="71744B7D" w14:textId="41F4190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24C218D1" w14:textId="77777777" w:rsidTr="009932F0">
        <w:tc>
          <w:tcPr>
            <w:tcW w:w="581" w:type="dxa"/>
          </w:tcPr>
          <w:p w14:paraId="107FC655" w14:textId="73B96131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533" w:type="dxa"/>
          </w:tcPr>
          <w:p w14:paraId="10E87510" w14:textId="575B385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2</w:t>
            </w:r>
          </w:p>
        </w:tc>
        <w:tc>
          <w:tcPr>
            <w:tcW w:w="2268" w:type="dxa"/>
          </w:tcPr>
          <w:p w14:paraId="40DF938C" w14:textId="618CD88A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1901-0026-0049</w:t>
            </w:r>
          </w:p>
        </w:tc>
        <w:tc>
          <w:tcPr>
            <w:tcW w:w="3248" w:type="dxa"/>
          </w:tcPr>
          <w:p w14:paraId="5C2C2631" w14:textId="735C00C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57166F" w14:paraId="4861E066" w14:textId="77777777" w:rsidTr="009932F0">
        <w:tc>
          <w:tcPr>
            <w:tcW w:w="581" w:type="dxa"/>
          </w:tcPr>
          <w:p w14:paraId="453EDCCC" w14:textId="0B1BE22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33" w:type="dxa"/>
          </w:tcPr>
          <w:p w14:paraId="17A953E8" w14:textId="0FB5F2F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5</w:t>
            </w:r>
          </w:p>
        </w:tc>
        <w:tc>
          <w:tcPr>
            <w:tcW w:w="2268" w:type="dxa"/>
          </w:tcPr>
          <w:p w14:paraId="56049DEF" w14:textId="52373CA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4400-1159-1807</w:t>
            </w:r>
          </w:p>
        </w:tc>
        <w:tc>
          <w:tcPr>
            <w:tcW w:w="3248" w:type="dxa"/>
          </w:tcPr>
          <w:p w14:paraId="0A2BAB93" w14:textId="2C1FD39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0EA2A352" w14:textId="77777777" w:rsidTr="009932F0">
        <w:tc>
          <w:tcPr>
            <w:tcW w:w="581" w:type="dxa"/>
          </w:tcPr>
          <w:p w14:paraId="6DEA7328" w14:textId="09414BF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533" w:type="dxa"/>
          </w:tcPr>
          <w:p w14:paraId="5650B805" w14:textId="60AAE92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17</w:t>
            </w:r>
          </w:p>
        </w:tc>
        <w:tc>
          <w:tcPr>
            <w:tcW w:w="2268" w:type="dxa"/>
          </w:tcPr>
          <w:p w14:paraId="71B086A2" w14:textId="17BF773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1C29E77F" w14:textId="274DD8C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066E0079" w14:textId="77777777" w:rsidTr="009932F0">
        <w:tc>
          <w:tcPr>
            <w:tcW w:w="581" w:type="dxa"/>
          </w:tcPr>
          <w:p w14:paraId="10602C67" w14:textId="3813FA3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14:paraId="549413F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Miškinio g. 21</w:t>
            </w:r>
          </w:p>
        </w:tc>
        <w:tc>
          <w:tcPr>
            <w:tcW w:w="2268" w:type="dxa"/>
          </w:tcPr>
          <w:p w14:paraId="4FCE5BB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4400-2024-0484</w:t>
            </w:r>
          </w:p>
        </w:tc>
        <w:tc>
          <w:tcPr>
            <w:tcW w:w="3248" w:type="dxa"/>
          </w:tcPr>
          <w:p w14:paraId="3AA27BA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57166F" w14:paraId="31C43E53" w14:textId="77777777" w:rsidTr="009932F0">
        <w:tc>
          <w:tcPr>
            <w:tcW w:w="581" w:type="dxa"/>
          </w:tcPr>
          <w:p w14:paraId="7605C51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533" w:type="dxa"/>
          </w:tcPr>
          <w:p w14:paraId="566692D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Mokyklos g. 9</w:t>
            </w:r>
          </w:p>
        </w:tc>
        <w:tc>
          <w:tcPr>
            <w:tcW w:w="2268" w:type="dxa"/>
          </w:tcPr>
          <w:p w14:paraId="381D193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4400-0951-2083</w:t>
            </w:r>
          </w:p>
        </w:tc>
        <w:tc>
          <w:tcPr>
            <w:tcW w:w="3248" w:type="dxa"/>
          </w:tcPr>
          <w:p w14:paraId="4F5CAF77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66D54658" w14:textId="77777777" w:rsidTr="009932F0">
        <w:tc>
          <w:tcPr>
            <w:tcW w:w="581" w:type="dxa"/>
          </w:tcPr>
          <w:p w14:paraId="5097C4A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2533" w:type="dxa"/>
          </w:tcPr>
          <w:p w14:paraId="69610879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Naujakurių g. 19B</w:t>
            </w:r>
          </w:p>
        </w:tc>
        <w:tc>
          <w:tcPr>
            <w:tcW w:w="2268" w:type="dxa"/>
          </w:tcPr>
          <w:p w14:paraId="4A8EEBD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4400-5319-0335</w:t>
            </w:r>
          </w:p>
        </w:tc>
        <w:tc>
          <w:tcPr>
            <w:tcW w:w="3248" w:type="dxa"/>
          </w:tcPr>
          <w:p w14:paraId="67F96CF1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018217EB" w14:textId="77777777" w:rsidTr="009932F0">
        <w:tc>
          <w:tcPr>
            <w:tcW w:w="581" w:type="dxa"/>
          </w:tcPr>
          <w:p w14:paraId="1EF8944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2533" w:type="dxa"/>
          </w:tcPr>
          <w:p w14:paraId="415D60BA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Naujakurių g. 19C</w:t>
            </w:r>
          </w:p>
        </w:tc>
        <w:tc>
          <w:tcPr>
            <w:tcW w:w="2268" w:type="dxa"/>
          </w:tcPr>
          <w:p w14:paraId="36549FD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4400-2536-5631</w:t>
            </w:r>
          </w:p>
        </w:tc>
        <w:tc>
          <w:tcPr>
            <w:tcW w:w="3248" w:type="dxa"/>
          </w:tcPr>
          <w:p w14:paraId="678557B1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6BA13E54" w14:textId="77777777" w:rsidTr="009932F0">
        <w:tc>
          <w:tcPr>
            <w:tcW w:w="581" w:type="dxa"/>
          </w:tcPr>
          <w:p w14:paraId="76DC341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2533" w:type="dxa"/>
          </w:tcPr>
          <w:p w14:paraId="78C72627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Neringos g. 40</w:t>
            </w:r>
          </w:p>
        </w:tc>
        <w:tc>
          <w:tcPr>
            <w:tcW w:w="2268" w:type="dxa"/>
          </w:tcPr>
          <w:p w14:paraId="0B0F9CC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1901-0024-0008</w:t>
            </w:r>
          </w:p>
        </w:tc>
        <w:tc>
          <w:tcPr>
            <w:tcW w:w="3248" w:type="dxa"/>
          </w:tcPr>
          <w:p w14:paraId="70FE6C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00DC6D37" w14:textId="77777777" w:rsidTr="009932F0">
        <w:tc>
          <w:tcPr>
            <w:tcW w:w="581" w:type="dxa"/>
          </w:tcPr>
          <w:p w14:paraId="23E1038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533" w:type="dxa"/>
          </w:tcPr>
          <w:p w14:paraId="0A51BC0C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Neringos g. 45</w:t>
            </w:r>
          </w:p>
        </w:tc>
        <w:tc>
          <w:tcPr>
            <w:tcW w:w="2268" w:type="dxa"/>
          </w:tcPr>
          <w:p w14:paraId="7CA7D5F2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4400-6647-9036</w:t>
            </w:r>
          </w:p>
        </w:tc>
        <w:tc>
          <w:tcPr>
            <w:tcW w:w="3248" w:type="dxa"/>
          </w:tcPr>
          <w:p w14:paraId="4DC7B0F4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5EBF7B68" w14:textId="77777777" w:rsidTr="009932F0">
        <w:tc>
          <w:tcPr>
            <w:tcW w:w="581" w:type="dxa"/>
          </w:tcPr>
          <w:p w14:paraId="53651FEF" w14:textId="7079E20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2533" w:type="dxa"/>
          </w:tcPr>
          <w:p w14:paraId="6986EBF0" w14:textId="2A2D34F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4</w:t>
            </w:r>
          </w:p>
        </w:tc>
        <w:tc>
          <w:tcPr>
            <w:tcW w:w="2268" w:type="dxa"/>
          </w:tcPr>
          <w:p w14:paraId="78164767" w14:textId="2354961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4400-0441-4722</w:t>
            </w:r>
          </w:p>
        </w:tc>
        <w:tc>
          <w:tcPr>
            <w:tcW w:w="3248" w:type="dxa"/>
          </w:tcPr>
          <w:p w14:paraId="09BE25DE" w14:textId="7F0E749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44575C4E" w14:textId="77777777" w:rsidTr="009932F0">
        <w:tc>
          <w:tcPr>
            <w:tcW w:w="581" w:type="dxa"/>
          </w:tcPr>
          <w:p w14:paraId="72A66CA3" w14:textId="241A705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2533" w:type="dxa"/>
          </w:tcPr>
          <w:p w14:paraId="75A2A36C" w14:textId="689D058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9</w:t>
            </w:r>
          </w:p>
        </w:tc>
        <w:tc>
          <w:tcPr>
            <w:tcW w:w="2268" w:type="dxa"/>
          </w:tcPr>
          <w:p w14:paraId="7B6449F6" w14:textId="6AE9D8F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4400-0894-0800</w:t>
            </w:r>
          </w:p>
        </w:tc>
        <w:tc>
          <w:tcPr>
            <w:tcW w:w="3248" w:type="dxa"/>
          </w:tcPr>
          <w:p w14:paraId="51765994" w14:textId="2836770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097C71C5" w14:textId="77777777" w:rsidTr="009932F0">
        <w:tc>
          <w:tcPr>
            <w:tcW w:w="581" w:type="dxa"/>
          </w:tcPr>
          <w:p w14:paraId="23569207" w14:textId="4914793E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2533" w:type="dxa"/>
          </w:tcPr>
          <w:p w14:paraId="4B2CCF1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19</w:t>
            </w:r>
          </w:p>
        </w:tc>
        <w:tc>
          <w:tcPr>
            <w:tcW w:w="2268" w:type="dxa"/>
          </w:tcPr>
          <w:p w14:paraId="1112763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4400-0442-1916</w:t>
            </w:r>
          </w:p>
        </w:tc>
        <w:tc>
          <w:tcPr>
            <w:tcW w:w="3248" w:type="dxa"/>
          </w:tcPr>
          <w:p w14:paraId="0C4D387B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536FE384" w14:textId="77777777" w:rsidTr="009932F0">
        <w:tc>
          <w:tcPr>
            <w:tcW w:w="581" w:type="dxa"/>
          </w:tcPr>
          <w:p w14:paraId="0625570E" w14:textId="317C298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533" w:type="dxa"/>
          </w:tcPr>
          <w:p w14:paraId="6189684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P. Leono g. 21</w:t>
            </w:r>
          </w:p>
        </w:tc>
        <w:tc>
          <w:tcPr>
            <w:tcW w:w="2268" w:type="dxa"/>
          </w:tcPr>
          <w:p w14:paraId="6F738FB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4400-0442-2146</w:t>
            </w:r>
          </w:p>
        </w:tc>
        <w:tc>
          <w:tcPr>
            <w:tcW w:w="3248" w:type="dxa"/>
          </w:tcPr>
          <w:p w14:paraId="3F5C4FD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57166F" w14:paraId="11B0CE2A" w14:textId="77777777" w:rsidTr="009932F0">
        <w:tc>
          <w:tcPr>
            <w:tcW w:w="581" w:type="dxa"/>
          </w:tcPr>
          <w:p w14:paraId="3B54B9D9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533" w:type="dxa"/>
          </w:tcPr>
          <w:p w14:paraId="3C6A93B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12</w:t>
            </w:r>
          </w:p>
        </w:tc>
        <w:tc>
          <w:tcPr>
            <w:tcW w:w="2268" w:type="dxa"/>
          </w:tcPr>
          <w:p w14:paraId="5FB2DF0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4400-2143-0173</w:t>
            </w:r>
          </w:p>
        </w:tc>
        <w:tc>
          <w:tcPr>
            <w:tcW w:w="3248" w:type="dxa"/>
          </w:tcPr>
          <w:p w14:paraId="6C22E4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7.1, 7.3, 25.1, 25.16</w:t>
            </w:r>
          </w:p>
        </w:tc>
      </w:tr>
      <w:tr w:rsidR="0057166F" w14:paraId="6C9BB20D" w14:textId="77777777" w:rsidTr="009932F0">
        <w:tc>
          <w:tcPr>
            <w:tcW w:w="581" w:type="dxa"/>
          </w:tcPr>
          <w:p w14:paraId="43D0A831" w14:textId="39803974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2533" w:type="dxa"/>
          </w:tcPr>
          <w:p w14:paraId="36D13020" w14:textId="59D8368D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14</w:t>
            </w:r>
          </w:p>
        </w:tc>
        <w:tc>
          <w:tcPr>
            <w:tcW w:w="2268" w:type="dxa"/>
          </w:tcPr>
          <w:p w14:paraId="12300AAD" w14:textId="56B1A4E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4400-1594-6759</w:t>
            </w:r>
          </w:p>
        </w:tc>
        <w:tc>
          <w:tcPr>
            <w:tcW w:w="3248" w:type="dxa"/>
          </w:tcPr>
          <w:p w14:paraId="58165A86" w14:textId="780FF80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4ACA94F0" w14:textId="77777777" w:rsidTr="009932F0">
        <w:tc>
          <w:tcPr>
            <w:tcW w:w="581" w:type="dxa"/>
          </w:tcPr>
          <w:p w14:paraId="4030643E" w14:textId="0728F37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2533" w:type="dxa"/>
          </w:tcPr>
          <w:p w14:paraId="1B826961" w14:textId="486B4B79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21</w:t>
            </w:r>
          </w:p>
        </w:tc>
        <w:tc>
          <w:tcPr>
            <w:tcW w:w="2268" w:type="dxa"/>
          </w:tcPr>
          <w:p w14:paraId="75117352" w14:textId="573B35A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4400-4111-5946</w:t>
            </w:r>
          </w:p>
        </w:tc>
        <w:tc>
          <w:tcPr>
            <w:tcW w:w="3248" w:type="dxa"/>
          </w:tcPr>
          <w:p w14:paraId="3981FCC3" w14:textId="15851EB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57166F" w14:paraId="237480C4" w14:textId="77777777" w:rsidTr="009932F0">
        <w:tc>
          <w:tcPr>
            <w:tcW w:w="581" w:type="dxa"/>
          </w:tcPr>
          <w:p w14:paraId="46E1E990" w14:textId="05EA9D23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2533" w:type="dxa"/>
          </w:tcPr>
          <w:p w14:paraId="63CA1E04" w14:textId="70962450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41A</w:t>
            </w:r>
          </w:p>
        </w:tc>
        <w:tc>
          <w:tcPr>
            <w:tcW w:w="2268" w:type="dxa"/>
          </w:tcPr>
          <w:p w14:paraId="5BEE5E16" w14:textId="4AFC16BC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1901-0034-0071</w:t>
            </w:r>
          </w:p>
        </w:tc>
        <w:tc>
          <w:tcPr>
            <w:tcW w:w="3248" w:type="dxa"/>
          </w:tcPr>
          <w:p w14:paraId="629C5BA4" w14:textId="440105E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57166F" w14:paraId="5E76E0A3" w14:textId="77777777" w:rsidTr="009932F0">
        <w:tc>
          <w:tcPr>
            <w:tcW w:w="581" w:type="dxa"/>
          </w:tcPr>
          <w:p w14:paraId="477C9F0B" w14:textId="149AFA7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533" w:type="dxa"/>
          </w:tcPr>
          <w:p w14:paraId="12EE398C" w14:textId="19B734AB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130</w:t>
            </w:r>
          </w:p>
        </w:tc>
        <w:tc>
          <w:tcPr>
            <w:tcW w:w="2268" w:type="dxa"/>
          </w:tcPr>
          <w:p w14:paraId="58226D73" w14:textId="246C536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3BCDBA75" w14:textId="6AC99A35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57166F" w14:paraId="37AE0E15" w14:textId="77777777" w:rsidTr="009932F0">
        <w:tc>
          <w:tcPr>
            <w:tcW w:w="581" w:type="dxa"/>
          </w:tcPr>
          <w:p w14:paraId="1194A7A8" w14:textId="0B89D562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2533" w:type="dxa"/>
          </w:tcPr>
          <w:p w14:paraId="0EF094BA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153</w:t>
            </w:r>
          </w:p>
        </w:tc>
        <w:tc>
          <w:tcPr>
            <w:tcW w:w="2268" w:type="dxa"/>
          </w:tcPr>
          <w:p w14:paraId="3E865BFE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1901-0017-0089</w:t>
            </w:r>
          </w:p>
        </w:tc>
        <w:tc>
          <w:tcPr>
            <w:tcW w:w="3248" w:type="dxa"/>
          </w:tcPr>
          <w:p w14:paraId="4383F07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7.3, 7.5, 25.16</w:t>
            </w:r>
          </w:p>
        </w:tc>
      </w:tr>
      <w:tr w:rsidR="0057166F" w14:paraId="3BDC9A51" w14:textId="77777777" w:rsidTr="009932F0">
        <w:tc>
          <w:tcPr>
            <w:tcW w:w="581" w:type="dxa"/>
          </w:tcPr>
          <w:p w14:paraId="2B5EFC38" w14:textId="41CBC9C6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2533" w:type="dxa"/>
          </w:tcPr>
          <w:p w14:paraId="75FEB9D8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193</w:t>
            </w:r>
          </w:p>
        </w:tc>
        <w:tc>
          <w:tcPr>
            <w:tcW w:w="2268" w:type="dxa"/>
          </w:tcPr>
          <w:p w14:paraId="482C9AF0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1901-0013-0001</w:t>
            </w:r>
          </w:p>
        </w:tc>
        <w:tc>
          <w:tcPr>
            <w:tcW w:w="3248" w:type="dxa"/>
          </w:tcPr>
          <w:p w14:paraId="7240D29C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65BBC34E" w14:textId="77777777" w:rsidTr="009932F0">
        <w:tc>
          <w:tcPr>
            <w:tcW w:w="581" w:type="dxa"/>
          </w:tcPr>
          <w:p w14:paraId="65785BCC" w14:textId="7FCA90CF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2533" w:type="dxa"/>
          </w:tcPr>
          <w:p w14:paraId="55668A15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226</w:t>
            </w:r>
          </w:p>
        </w:tc>
        <w:tc>
          <w:tcPr>
            <w:tcW w:w="2268" w:type="dxa"/>
          </w:tcPr>
          <w:p w14:paraId="59CC33D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4400-1250-7061</w:t>
            </w:r>
          </w:p>
        </w:tc>
        <w:tc>
          <w:tcPr>
            <w:tcW w:w="3248" w:type="dxa"/>
          </w:tcPr>
          <w:p w14:paraId="09ED0A96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57166F" w14:paraId="0003726A" w14:textId="77777777" w:rsidTr="009932F0">
        <w:tc>
          <w:tcPr>
            <w:tcW w:w="581" w:type="dxa"/>
          </w:tcPr>
          <w:p w14:paraId="6F40649E" w14:textId="192257CD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2533" w:type="dxa"/>
          </w:tcPr>
          <w:p w14:paraId="14610713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Panerių g. 228</w:t>
            </w:r>
          </w:p>
        </w:tc>
        <w:tc>
          <w:tcPr>
            <w:tcW w:w="2268" w:type="dxa"/>
          </w:tcPr>
          <w:p w14:paraId="6959192D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4400-3097-9087</w:t>
            </w:r>
          </w:p>
        </w:tc>
        <w:tc>
          <w:tcPr>
            <w:tcW w:w="3248" w:type="dxa"/>
          </w:tcPr>
          <w:p w14:paraId="1A27B2CF" w14:textId="77777777" w:rsidR="0057166F" w:rsidRPr="008F4175" w:rsidRDefault="0057166F" w:rsidP="005716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E2D6142" w14:textId="77777777" w:rsidTr="009932F0">
        <w:tc>
          <w:tcPr>
            <w:tcW w:w="581" w:type="dxa"/>
          </w:tcPr>
          <w:p w14:paraId="5482255A" w14:textId="0E45613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533" w:type="dxa"/>
          </w:tcPr>
          <w:p w14:paraId="1FDFE223" w14:textId="4D4AEC5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30</w:t>
            </w:r>
          </w:p>
        </w:tc>
        <w:tc>
          <w:tcPr>
            <w:tcW w:w="2268" w:type="dxa"/>
          </w:tcPr>
          <w:p w14:paraId="6AF31687" w14:textId="4E5A554B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1901-0023-0002</w:t>
            </w:r>
          </w:p>
        </w:tc>
        <w:tc>
          <w:tcPr>
            <w:tcW w:w="3248" w:type="dxa"/>
          </w:tcPr>
          <w:p w14:paraId="0AB433A1" w14:textId="7A871035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14DE7E7A" w14:textId="77777777" w:rsidTr="009932F0">
        <w:tc>
          <w:tcPr>
            <w:tcW w:w="581" w:type="dxa"/>
          </w:tcPr>
          <w:p w14:paraId="5ADDDDEE" w14:textId="16AEFDA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533" w:type="dxa"/>
          </w:tcPr>
          <w:p w14:paraId="0C97E22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142</w:t>
            </w:r>
          </w:p>
        </w:tc>
        <w:tc>
          <w:tcPr>
            <w:tcW w:w="2268" w:type="dxa"/>
          </w:tcPr>
          <w:p w14:paraId="39CAF0B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1901-0013-0029</w:t>
            </w:r>
          </w:p>
        </w:tc>
        <w:tc>
          <w:tcPr>
            <w:tcW w:w="3248" w:type="dxa"/>
          </w:tcPr>
          <w:p w14:paraId="398094F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66265CD" w14:textId="77777777" w:rsidTr="009932F0">
        <w:tc>
          <w:tcPr>
            <w:tcW w:w="581" w:type="dxa"/>
          </w:tcPr>
          <w:p w14:paraId="36A6C625" w14:textId="5246C45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2533" w:type="dxa"/>
          </w:tcPr>
          <w:p w14:paraId="370C394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144</w:t>
            </w:r>
          </w:p>
        </w:tc>
        <w:tc>
          <w:tcPr>
            <w:tcW w:w="2268" w:type="dxa"/>
          </w:tcPr>
          <w:p w14:paraId="6AFE4FB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4400-1144-7468</w:t>
            </w:r>
          </w:p>
        </w:tc>
        <w:tc>
          <w:tcPr>
            <w:tcW w:w="3248" w:type="dxa"/>
          </w:tcPr>
          <w:p w14:paraId="3944905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611B93" w14:paraId="29F8EEAC" w14:textId="77777777" w:rsidTr="009932F0">
        <w:tc>
          <w:tcPr>
            <w:tcW w:w="581" w:type="dxa"/>
          </w:tcPr>
          <w:p w14:paraId="57E8172E" w14:textId="3BDC8AB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2533" w:type="dxa"/>
          </w:tcPr>
          <w:p w14:paraId="7DCE11E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Pikulo g. 188</w:t>
            </w:r>
          </w:p>
        </w:tc>
        <w:tc>
          <w:tcPr>
            <w:tcW w:w="2268" w:type="dxa"/>
          </w:tcPr>
          <w:p w14:paraId="6591D51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nesuformuotas</w:t>
            </w:r>
          </w:p>
        </w:tc>
        <w:tc>
          <w:tcPr>
            <w:tcW w:w="3248" w:type="dxa"/>
          </w:tcPr>
          <w:p w14:paraId="26A884B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22699F7" w14:textId="77777777" w:rsidTr="009932F0">
        <w:tc>
          <w:tcPr>
            <w:tcW w:w="581" w:type="dxa"/>
          </w:tcPr>
          <w:p w14:paraId="5C9A585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2533" w:type="dxa"/>
          </w:tcPr>
          <w:p w14:paraId="283B31E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Platelių g. 1</w:t>
            </w:r>
          </w:p>
        </w:tc>
        <w:tc>
          <w:tcPr>
            <w:tcW w:w="2268" w:type="dxa"/>
          </w:tcPr>
          <w:p w14:paraId="01F57AC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4400-2646-9687</w:t>
            </w:r>
          </w:p>
        </w:tc>
        <w:tc>
          <w:tcPr>
            <w:tcW w:w="3248" w:type="dxa"/>
          </w:tcPr>
          <w:p w14:paraId="4172F4D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611B93" w14:paraId="6E752D1E" w14:textId="77777777" w:rsidTr="009932F0">
        <w:tc>
          <w:tcPr>
            <w:tcW w:w="581" w:type="dxa"/>
          </w:tcPr>
          <w:p w14:paraId="4DED97B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2533" w:type="dxa"/>
          </w:tcPr>
          <w:p w14:paraId="2EE2DCA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Platelių g. 4</w:t>
            </w:r>
          </w:p>
        </w:tc>
        <w:tc>
          <w:tcPr>
            <w:tcW w:w="2268" w:type="dxa"/>
          </w:tcPr>
          <w:p w14:paraId="5037552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1901-0044-0114</w:t>
            </w:r>
          </w:p>
        </w:tc>
        <w:tc>
          <w:tcPr>
            <w:tcW w:w="3248" w:type="dxa"/>
          </w:tcPr>
          <w:p w14:paraId="75CA56E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7.1, 25.16</w:t>
            </w:r>
          </w:p>
        </w:tc>
      </w:tr>
      <w:tr w:rsidR="00611B93" w14:paraId="286157C5" w14:textId="77777777" w:rsidTr="009932F0">
        <w:tc>
          <w:tcPr>
            <w:tcW w:w="581" w:type="dxa"/>
          </w:tcPr>
          <w:p w14:paraId="2050B72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2533" w:type="dxa"/>
          </w:tcPr>
          <w:p w14:paraId="538E681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1-asis tak. 7</w:t>
            </w:r>
          </w:p>
        </w:tc>
        <w:tc>
          <w:tcPr>
            <w:tcW w:w="2268" w:type="dxa"/>
          </w:tcPr>
          <w:p w14:paraId="193C4B4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1901-0040-0024</w:t>
            </w:r>
          </w:p>
        </w:tc>
        <w:tc>
          <w:tcPr>
            <w:tcW w:w="3248" w:type="dxa"/>
          </w:tcPr>
          <w:p w14:paraId="392054C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31ABDFE" w14:textId="77777777" w:rsidTr="009932F0">
        <w:tc>
          <w:tcPr>
            <w:tcW w:w="581" w:type="dxa"/>
          </w:tcPr>
          <w:p w14:paraId="3970F59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2533" w:type="dxa"/>
          </w:tcPr>
          <w:p w14:paraId="3D8B41BB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3-iasis tak. 10</w:t>
            </w:r>
          </w:p>
        </w:tc>
        <w:tc>
          <w:tcPr>
            <w:tcW w:w="2268" w:type="dxa"/>
          </w:tcPr>
          <w:p w14:paraId="2265778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1901-0040-0002</w:t>
            </w:r>
          </w:p>
        </w:tc>
        <w:tc>
          <w:tcPr>
            <w:tcW w:w="3248" w:type="dxa"/>
          </w:tcPr>
          <w:p w14:paraId="29A752A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107B3B09" w14:textId="77777777" w:rsidTr="009932F0">
        <w:tc>
          <w:tcPr>
            <w:tcW w:w="581" w:type="dxa"/>
          </w:tcPr>
          <w:p w14:paraId="03F76D4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2533" w:type="dxa"/>
          </w:tcPr>
          <w:p w14:paraId="4627F28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3-iasis tak. 8</w:t>
            </w:r>
          </w:p>
        </w:tc>
        <w:tc>
          <w:tcPr>
            <w:tcW w:w="2268" w:type="dxa"/>
          </w:tcPr>
          <w:p w14:paraId="058F94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4400-0698-3453</w:t>
            </w:r>
          </w:p>
        </w:tc>
        <w:tc>
          <w:tcPr>
            <w:tcW w:w="3248" w:type="dxa"/>
          </w:tcPr>
          <w:p w14:paraId="704E8CC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0B07945E" w14:textId="77777777" w:rsidTr="009932F0">
        <w:tc>
          <w:tcPr>
            <w:tcW w:w="581" w:type="dxa"/>
          </w:tcPr>
          <w:p w14:paraId="6294773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2533" w:type="dxa"/>
          </w:tcPr>
          <w:p w14:paraId="74AFA7D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4-asis tak. 5</w:t>
            </w:r>
          </w:p>
        </w:tc>
        <w:tc>
          <w:tcPr>
            <w:tcW w:w="2268" w:type="dxa"/>
          </w:tcPr>
          <w:p w14:paraId="11C5E76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4400-5189-9700</w:t>
            </w:r>
          </w:p>
        </w:tc>
        <w:tc>
          <w:tcPr>
            <w:tcW w:w="3248" w:type="dxa"/>
          </w:tcPr>
          <w:p w14:paraId="704B123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71CF817C" w14:textId="77777777" w:rsidTr="009932F0">
        <w:tc>
          <w:tcPr>
            <w:tcW w:w="581" w:type="dxa"/>
          </w:tcPr>
          <w:p w14:paraId="2B75F291" w14:textId="590784AD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2533" w:type="dxa"/>
          </w:tcPr>
          <w:p w14:paraId="66E76BC8" w14:textId="3B5A8EDF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99B</w:t>
            </w:r>
          </w:p>
        </w:tc>
        <w:tc>
          <w:tcPr>
            <w:tcW w:w="2268" w:type="dxa"/>
          </w:tcPr>
          <w:p w14:paraId="571EBFF5" w14:textId="1C27CE6A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4400-1962-7100</w:t>
            </w:r>
          </w:p>
        </w:tc>
        <w:tc>
          <w:tcPr>
            <w:tcW w:w="3248" w:type="dxa"/>
          </w:tcPr>
          <w:p w14:paraId="51B6EDD9" w14:textId="3E26845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611B93" w14:paraId="351DFC91" w14:textId="77777777" w:rsidTr="009932F0">
        <w:tc>
          <w:tcPr>
            <w:tcW w:w="581" w:type="dxa"/>
          </w:tcPr>
          <w:p w14:paraId="3CD38455" w14:textId="1079C9E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2533" w:type="dxa"/>
          </w:tcPr>
          <w:p w14:paraId="198894D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119</w:t>
            </w:r>
          </w:p>
        </w:tc>
        <w:tc>
          <w:tcPr>
            <w:tcW w:w="2268" w:type="dxa"/>
          </w:tcPr>
          <w:p w14:paraId="27C2950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4400-1945-6012</w:t>
            </w:r>
          </w:p>
        </w:tc>
        <w:tc>
          <w:tcPr>
            <w:tcW w:w="3248" w:type="dxa"/>
          </w:tcPr>
          <w:p w14:paraId="6EDD269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138E2818" w14:textId="77777777" w:rsidTr="009932F0">
        <w:tc>
          <w:tcPr>
            <w:tcW w:w="581" w:type="dxa"/>
          </w:tcPr>
          <w:p w14:paraId="5A6F29CE" w14:textId="2B43495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2533" w:type="dxa"/>
          </w:tcPr>
          <w:p w14:paraId="75A3A99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131A</w:t>
            </w:r>
          </w:p>
        </w:tc>
        <w:tc>
          <w:tcPr>
            <w:tcW w:w="2268" w:type="dxa"/>
          </w:tcPr>
          <w:p w14:paraId="22ADD2F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4400-4043-6628</w:t>
            </w:r>
          </w:p>
        </w:tc>
        <w:tc>
          <w:tcPr>
            <w:tcW w:w="3248" w:type="dxa"/>
          </w:tcPr>
          <w:p w14:paraId="0182D76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5B064DE0" w14:textId="77777777" w:rsidTr="009932F0">
        <w:tc>
          <w:tcPr>
            <w:tcW w:w="581" w:type="dxa"/>
          </w:tcPr>
          <w:p w14:paraId="4FA4D17F" w14:textId="4F6208DE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2533" w:type="dxa"/>
          </w:tcPr>
          <w:p w14:paraId="0105E3F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139B</w:t>
            </w:r>
          </w:p>
        </w:tc>
        <w:tc>
          <w:tcPr>
            <w:tcW w:w="2268" w:type="dxa"/>
          </w:tcPr>
          <w:p w14:paraId="5A086A2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1901-0039-0001</w:t>
            </w:r>
          </w:p>
        </w:tc>
        <w:tc>
          <w:tcPr>
            <w:tcW w:w="3248" w:type="dxa"/>
          </w:tcPr>
          <w:p w14:paraId="0FDE3790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611B93" w14:paraId="459ED03E" w14:textId="77777777" w:rsidTr="009932F0">
        <w:tc>
          <w:tcPr>
            <w:tcW w:w="581" w:type="dxa"/>
          </w:tcPr>
          <w:p w14:paraId="1BE67DEB" w14:textId="7EFAFA32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64</w:t>
            </w:r>
          </w:p>
        </w:tc>
        <w:tc>
          <w:tcPr>
            <w:tcW w:w="2533" w:type="dxa"/>
          </w:tcPr>
          <w:p w14:paraId="7479574A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143</w:t>
            </w:r>
          </w:p>
        </w:tc>
        <w:tc>
          <w:tcPr>
            <w:tcW w:w="2268" w:type="dxa"/>
          </w:tcPr>
          <w:p w14:paraId="6E16B78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4400-2122-2691</w:t>
            </w:r>
          </w:p>
        </w:tc>
        <w:tc>
          <w:tcPr>
            <w:tcW w:w="3248" w:type="dxa"/>
          </w:tcPr>
          <w:p w14:paraId="788C9E3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611B93" w14:paraId="06CDD0A8" w14:textId="77777777" w:rsidTr="009932F0">
        <w:tc>
          <w:tcPr>
            <w:tcW w:w="581" w:type="dxa"/>
          </w:tcPr>
          <w:p w14:paraId="78A7A4C6" w14:textId="7D5D504A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2533" w:type="dxa"/>
          </w:tcPr>
          <w:p w14:paraId="5269405B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225A</w:t>
            </w:r>
          </w:p>
        </w:tc>
        <w:tc>
          <w:tcPr>
            <w:tcW w:w="2268" w:type="dxa"/>
          </w:tcPr>
          <w:p w14:paraId="2AD6C9C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1901-0286-0349</w:t>
            </w:r>
          </w:p>
        </w:tc>
        <w:tc>
          <w:tcPr>
            <w:tcW w:w="3248" w:type="dxa"/>
          </w:tcPr>
          <w:p w14:paraId="0D07FEF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</w:t>
            </w:r>
          </w:p>
        </w:tc>
      </w:tr>
      <w:tr w:rsidR="00611B93" w14:paraId="5960D50C" w14:textId="77777777" w:rsidTr="009932F0">
        <w:tc>
          <w:tcPr>
            <w:tcW w:w="581" w:type="dxa"/>
          </w:tcPr>
          <w:p w14:paraId="20CA7EF8" w14:textId="7FDE1819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2533" w:type="dxa"/>
          </w:tcPr>
          <w:p w14:paraId="1375C3F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275</w:t>
            </w:r>
          </w:p>
        </w:tc>
        <w:tc>
          <w:tcPr>
            <w:tcW w:w="2268" w:type="dxa"/>
          </w:tcPr>
          <w:p w14:paraId="27EAB1D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4400-2002-8646</w:t>
            </w:r>
          </w:p>
        </w:tc>
        <w:tc>
          <w:tcPr>
            <w:tcW w:w="3248" w:type="dxa"/>
          </w:tcPr>
          <w:p w14:paraId="71B5754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21C6FAF" w14:textId="77777777" w:rsidTr="009932F0">
        <w:tc>
          <w:tcPr>
            <w:tcW w:w="581" w:type="dxa"/>
          </w:tcPr>
          <w:p w14:paraId="72DA064C" w14:textId="064F629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2533" w:type="dxa"/>
          </w:tcPr>
          <w:p w14:paraId="313082C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281A</w:t>
            </w:r>
          </w:p>
        </w:tc>
        <w:tc>
          <w:tcPr>
            <w:tcW w:w="2268" w:type="dxa"/>
          </w:tcPr>
          <w:p w14:paraId="2D14E46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1901-0284-0489</w:t>
            </w:r>
          </w:p>
        </w:tc>
        <w:tc>
          <w:tcPr>
            <w:tcW w:w="3248" w:type="dxa"/>
          </w:tcPr>
          <w:p w14:paraId="158A34E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2F1CE4B9" w14:textId="77777777" w:rsidTr="009932F0">
        <w:tc>
          <w:tcPr>
            <w:tcW w:w="581" w:type="dxa"/>
          </w:tcPr>
          <w:p w14:paraId="47F590BF" w14:textId="2E86A0F6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2533" w:type="dxa"/>
          </w:tcPr>
          <w:p w14:paraId="32BED91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286B</w:t>
            </w:r>
          </w:p>
        </w:tc>
        <w:tc>
          <w:tcPr>
            <w:tcW w:w="2268" w:type="dxa"/>
          </w:tcPr>
          <w:p w14:paraId="5E9BEC53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5283-0009-0554</w:t>
            </w:r>
          </w:p>
        </w:tc>
        <w:tc>
          <w:tcPr>
            <w:tcW w:w="3248" w:type="dxa"/>
          </w:tcPr>
          <w:p w14:paraId="1EC60E3C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7.3.</w:t>
            </w:r>
          </w:p>
        </w:tc>
      </w:tr>
      <w:tr w:rsidR="00611B93" w14:paraId="7D5B0756" w14:textId="77777777" w:rsidTr="009932F0">
        <w:tc>
          <w:tcPr>
            <w:tcW w:w="581" w:type="dxa"/>
          </w:tcPr>
          <w:p w14:paraId="027F4748" w14:textId="7DD9D03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33" w:type="dxa"/>
          </w:tcPr>
          <w:p w14:paraId="67DE3F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286Z</w:t>
            </w:r>
          </w:p>
        </w:tc>
        <w:tc>
          <w:tcPr>
            <w:tcW w:w="2268" w:type="dxa"/>
          </w:tcPr>
          <w:p w14:paraId="5444EFA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5283-0009-0548</w:t>
            </w:r>
          </w:p>
        </w:tc>
        <w:tc>
          <w:tcPr>
            <w:tcW w:w="3248" w:type="dxa"/>
          </w:tcPr>
          <w:p w14:paraId="73AADFD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46C8A52" w14:textId="77777777" w:rsidTr="009932F0">
        <w:tc>
          <w:tcPr>
            <w:tcW w:w="581" w:type="dxa"/>
          </w:tcPr>
          <w:p w14:paraId="2835575E" w14:textId="281689F4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533" w:type="dxa"/>
          </w:tcPr>
          <w:p w14:paraId="216584FF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288B</w:t>
            </w:r>
          </w:p>
        </w:tc>
        <w:tc>
          <w:tcPr>
            <w:tcW w:w="2268" w:type="dxa"/>
          </w:tcPr>
          <w:p w14:paraId="4EABE7E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4400-5597-8993</w:t>
            </w:r>
          </w:p>
        </w:tc>
        <w:tc>
          <w:tcPr>
            <w:tcW w:w="3248" w:type="dxa"/>
          </w:tcPr>
          <w:p w14:paraId="33ED5F44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741CB594" w14:textId="77777777" w:rsidTr="009932F0">
        <w:tc>
          <w:tcPr>
            <w:tcW w:w="581" w:type="dxa"/>
          </w:tcPr>
          <w:p w14:paraId="430344BB" w14:textId="03B72EB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71</w:t>
            </w:r>
          </w:p>
        </w:tc>
        <w:tc>
          <w:tcPr>
            <w:tcW w:w="2533" w:type="dxa"/>
          </w:tcPr>
          <w:p w14:paraId="6F7084B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288J</w:t>
            </w:r>
          </w:p>
        </w:tc>
        <w:tc>
          <w:tcPr>
            <w:tcW w:w="2268" w:type="dxa"/>
          </w:tcPr>
          <w:p w14:paraId="4AA01E9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4400-5597-9047</w:t>
            </w:r>
          </w:p>
        </w:tc>
        <w:tc>
          <w:tcPr>
            <w:tcW w:w="3248" w:type="dxa"/>
          </w:tcPr>
          <w:p w14:paraId="7BC29D62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37CD6704" w14:textId="77777777" w:rsidTr="009932F0">
        <w:tc>
          <w:tcPr>
            <w:tcW w:w="581" w:type="dxa"/>
          </w:tcPr>
          <w:p w14:paraId="0C6EEE13" w14:textId="258894A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  <w:tc>
          <w:tcPr>
            <w:tcW w:w="2533" w:type="dxa"/>
          </w:tcPr>
          <w:p w14:paraId="16AFF365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288L</w:t>
            </w:r>
          </w:p>
        </w:tc>
        <w:tc>
          <w:tcPr>
            <w:tcW w:w="2268" w:type="dxa"/>
          </w:tcPr>
          <w:p w14:paraId="77192EC6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4400-5597-9090</w:t>
            </w:r>
          </w:p>
        </w:tc>
        <w:tc>
          <w:tcPr>
            <w:tcW w:w="3248" w:type="dxa"/>
          </w:tcPr>
          <w:p w14:paraId="1C244DE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611B93" w14:paraId="0749D6C6" w14:textId="77777777" w:rsidTr="009932F0">
        <w:tc>
          <w:tcPr>
            <w:tcW w:w="581" w:type="dxa"/>
          </w:tcPr>
          <w:p w14:paraId="5DF5E4F6" w14:textId="03BB808C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2533" w:type="dxa"/>
          </w:tcPr>
          <w:p w14:paraId="3D5D896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288M</w:t>
            </w:r>
          </w:p>
        </w:tc>
        <w:tc>
          <w:tcPr>
            <w:tcW w:w="2268" w:type="dxa"/>
          </w:tcPr>
          <w:p w14:paraId="486D4508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4400-5597-9125</w:t>
            </w:r>
          </w:p>
        </w:tc>
        <w:tc>
          <w:tcPr>
            <w:tcW w:w="3248" w:type="dxa"/>
          </w:tcPr>
          <w:p w14:paraId="22FE0D1D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7.1, 7.5, 25.16</w:t>
            </w:r>
          </w:p>
        </w:tc>
      </w:tr>
      <w:tr w:rsidR="00611B93" w14:paraId="7B0B7D9B" w14:textId="77777777" w:rsidTr="009932F0">
        <w:tc>
          <w:tcPr>
            <w:tcW w:w="581" w:type="dxa"/>
          </w:tcPr>
          <w:p w14:paraId="36C1171D" w14:textId="4B3F1EF9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2533" w:type="dxa"/>
          </w:tcPr>
          <w:p w14:paraId="28A07B51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288N</w:t>
            </w:r>
          </w:p>
        </w:tc>
        <w:tc>
          <w:tcPr>
            <w:tcW w:w="2268" w:type="dxa"/>
          </w:tcPr>
          <w:p w14:paraId="2FA7ACB7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4400-5597-9147</w:t>
            </w:r>
          </w:p>
        </w:tc>
        <w:tc>
          <w:tcPr>
            <w:tcW w:w="3248" w:type="dxa"/>
          </w:tcPr>
          <w:p w14:paraId="4E99BD99" w14:textId="77777777" w:rsidR="00611B93" w:rsidRPr="008F4175" w:rsidRDefault="00611B93" w:rsidP="00611B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53437139" w14:textId="77777777" w:rsidTr="009932F0">
        <w:tc>
          <w:tcPr>
            <w:tcW w:w="581" w:type="dxa"/>
          </w:tcPr>
          <w:p w14:paraId="02DE9A26" w14:textId="28DA8D29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2533" w:type="dxa"/>
          </w:tcPr>
          <w:p w14:paraId="30CC5A9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288P</w:t>
            </w:r>
          </w:p>
        </w:tc>
        <w:tc>
          <w:tcPr>
            <w:tcW w:w="2268" w:type="dxa"/>
          </w:tcPr>
          <w:p w14:paraId="2ABBB12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4400-6451-6829</w:t>
            </w:r>
          </w:p>
        </w:tc>
        <w:tc>
          <w:tcPr>
            <w:tcW w:w="3248" w:type="dxa"/>
          </w:tcPr>
          <w:p w14:paraId="7D87869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8B52E98" w14:textId="77777777" w:rsidTr="009932F0">
        <w:tc>
          <w:tcPr>
            <w:tcW w:w="581" w:type="dxa"/>
          </w:tcPr>
          <w:p w14:paraId="5D5B8939" w14:textId="63661A23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2533" w:type="dxa"/>
          </w:tcPr>
          <w:p w14:paraId="1BAC30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298B</w:t>
            </w:r>
          </w:p>
        </w:tc>
        <w:tc>
          <w:tcPr>
            <w:tcW w:w="2268" w:type="dxa"/>
          </w:tcPr>
          <w:p w14:paraId="37D3C53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4400-2100-0070</w:t>
            </w:r>
          </w:p>
        </w:tc>
        <w:tc>
          <w:tcPr>
            <w:tcW w:w="3248" w:type="dxa"/>
          </w:tcPr>
          <w:p w14:paraId="5242D36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BE50B4" w14:paraId="08844C45" w14:textId="77777777" w:rsidTr="009932F0">
        <w:tc>
          <w:tcPr>
            <w:tcW w:w="581" w:type="dxa"/>
          </w:tcPr>
          <w:p w14:paraId="09C97A0E" w14:textId="613153B6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77</w:t>
            </w:r>
          </w:p>
        </w:tc>
        <w:tc>
          <w:tcPr>
            <w:tcW w:w="2533" w:type="dxa"/>
          </w:tcPr>
          <w:p w14:paraId="115C0FB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Raudondvario pl. 302A</w:t>
            </w:r>
          </w:p>
        </w:tc>
        <w:tc>
          <w:tcPr>
            <w:tcW w:w="2268" w:type="dxa"/>
          </w:tcPr>
          <w:p w14:paraId="13D4259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1901-0284-0309</w:t>
            </w:r>
          </w:p>
        </w:tc>
        <w:tc>
          <w:tcPr>
            <w:tcW w:w="3248" w:type="dxa"/>
          </w:tcPr>
          <w:p w14:paraId="4CB2F59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BE50B4" w14:paraId="667356D9" w14:textId="77777777" w:rsidTr="009932F0">
        <w:tc>
          <w:tcPr>
            <w:tcW w:w="581" w:type="dxa"/>
          </w:tcPr>
          <w:p w14:paraId="58B504E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2533" w:type="dxa"/>
          </w:tcPr>
          <w:p w14:paraId="3389BCA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Rausvės g. 4</w:t>
            </w:r>
          </w:p>
        </w:tc>
        <w:tc>
          <w:tcPr>
            <w:tcW w:w="2268" w:type="dxa"/>
          </w:tcPr>
          <w:p w14:paraId="4616347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1901-0036-0017</w:t>
            </w:r>
          </w:p>
        </w:tc>
        <w:tc>
          <w:tcPr>
            <w:tcW w:w="3248" w:type="dxa"/>
          </w:tcPr>
          <w:p w14:paraId="5CE8B4F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D2E646F" w14:textId="77777777" w:rsidTr="009932F0">
        <w:tc>
          <w:tcPr>
            <w:tcW w:w="581" w:type="dxa"/>
          </w:tcPr>
          <w:p w14:paraId="71D7AAF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</w:p>
        </w:tc>
        <w:tc>
          <w:tcPr>
            <w:tcW w:w="2533" w:type="dxa"/>
          </w:tcPr>
          <w:p w14:paraId="79C74B7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25</w:t>
            </w:r>
          </w:p>
        </w:tc>
        <w:tc>
          <w:tcPr>
            <w:tcW w:w="2268" w:type="dxa"/>
          </w:tcPr>
          <w:p w14:paraId="6DA68D1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4400-6076-6523</w:t>
            </w:r>
          </w:p>
        </w:tc>
        <w:tc>
          <w:tcPr>
            <w:tcW w:w="3248" w:type="dxa"/>
          </w:tcPr>
          <w:p w14:paraId="298061A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1583386" w14:textId="77777777" w:rsidTr="009932F0">
        <w:tc>
          <w:tcPr>
            <w:tcW w:w="581" w:type="dxa"/>
          </w:tcPr>
          <w:p w14:paraId="37CFD55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2533" w:type="dxa"/>
          </w:tcPr>
          <w:p w14:paraId="3B38040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32</w:t>
            </w:r>
          </w:p>
        </w:tc>
        <w:tc>
          <w:tcPr>
            <w:tcW w:w="2268" w:type="dxa"/>
          </w:tcPr>
          <w:p w14:paraId="6EFE8A4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4400-6266-2139</w:t>
            </w:r>
          </w:p>
        </w:tc>
        <w:tc>
          <w:tcPr>
            <w:tcW w:w="3248" w:type="dxa"/>
          </w:tcPr>
          <w:p w14:paraId="360CBA6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02248E5" w14:textId="77777777" w:rsidTr="009932F0">
        <w:tc>
          <w:tcPr>
            <w:tcW w:w="581" w:type="dxa"/>
          </w:tcPr>
          <w:p w14:paraId="4FBD6C4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  <w:tc>
          <w:tcPr>
            <w:tcW w:w="2533" w:type="dxa"/>
          </w:tcPr>
          <w:p w14:paraId="30F0B0E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32E</w:t>
            </w:r>
          </w:p>
        </w:tc>
        <w:tc>
          <w:tcPr>
            <w:tcW w:w="2268" w:type="dxa"/>
          </w:tcPr>
          <w:p w14:paraId="1CBF22C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4400-6266-2182</w:t>
            </w:r>
          </w:p>
        </w:tc>
        <w:tc>
          <w:tcPr>
            <w:tcW w:w="3248" w:type="dxa"/>
          </w:tcPr>
          <w:p w14:paraId="6BA4E64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E437025" w14:textId="77777777" w:rsidTr="009932F0">
        <w:tc>
          <w:tcPr>
            <w:tcW w:w="581" w:type="dxa"/>
          </w:tcPr>
          <w:p w14:paraId="2E5347A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  <w:tc>
          <w:tcPr>
            <w:tcW w:w="2533" w:type="dxa"/>
          </w:tcPr>
          <w:p w14:paraId="4BF03F3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Romuvos g. 34A</w:t>
            </w:r>
          </w:p>
        </w:tc>
        <w:tc>
          <w:tcPr>
            <w:tcW w:w="2268" w:type="dxa"/>
          </w:tcPr>
          <w:p w14:paraId="5AB6C6C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4400-6266-1909</w:t>
            </w:r>
          </w:p>
        </w:tc>
        <w:tc>
          <w:tcPr>
            <w:tcW w:w="3248" w:type="dxa"/>
          </w:tcPr>
          <w:p w14:paraId="30F47BF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937A137" w14:textId="77777777" w:rsidTr="009932F0">
        <w:tc>
          <w:tcPr>
            <w:tcW w:w="581" w:type="dxa"/>
          </w:tcPr>
          <w:p w14:paraId="6C31F9A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83</w:t>
            </w:r>
          </w:p>
        </w:tc>
        <w:tc>
          <w:tcPr>
            <w:tcW w:w="2533" w:type="dxa"/>
          </w:tcPr>
          <w:p w14:paraId="54428C8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Skaudvilės g. 3A</w:t>
            </w:r>
          </w:p>
        </w:tc>
        <w:tc>
          <w:tcPr>
            <w:tcW w:w="2268" w:type="dxa"/>
          </w:tcPr>
          <w:p w14:paraId="1816C8D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4400-2180-3925</w:t>
            </w:r>
          </w:p>
        </w:tc>
        <w:tc>
          <w:tcPr>
            <w:tcW w:w="3248" w:type="dxa"/>
          </w:tcPr>
          <w:p w14:paraId="3D232B0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</w:t>
            </w:r>
          </w:p>
        </w:tc>
      </w:tr>
      <w:tr w:rsidR="00BE50B4" w14:paraId="428B6A67" w14:textId="77777777" w:rsidTr="009932F0">
        <w:tc>
          <w:tcPr>
            <w:tcW w:w="581" w:type="dxa"/>
          </w:tcPr>
          <w:p w14:paraId="3630686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  <w:tc>
          <w:tcPr>
            <w:tcW w:w="2533" w:type="dxa"/>
          </w:tcPr>
          <w:p w14:paraId="7A217AA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Sąjungos a. 17</w:t>
            </w:r>
          </w:p>
        </w:tc>
        <w:tc>
          <w:tcPr>
            <w:tcW w:w="2268" w:type="dxa"/>
          </w:tcPr>
          <w:p w14:paraId="716B269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1901-0036-0127</w:t>
            </w:r>
          </w:p>
        </w:tc>
        <w:tc>
          <w:tcPr>
            <w:tcW w:w="3248" w:type="dxa"/>
          </w:tcPr>
          <w:p w14:paraId="36B46B7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7449609" w14:textId="77777777" w:rsidTr="009932F0">
        <w:tc>
          <w:tcPr>
            <w:tcW w:w="581" w:type="dxa"/>
          </w:tcPr>
          <w:p w14:paraId="797DD7C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  <w:tc>
          <w:tcPr>
            <w:tcW w:w="2533" w:type="dxa"/>
          </w:tcPr>
          <w:p w14:paraId="6BCB7F0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10</w:t>
            </w:r>
          </w:p>
        </w:tc>
        <w:tc>
          <w:tcPr>
            <w:tcW w:w="2268" w:type="dxa"/>
          </w:tcPr>
          <w:p w14:paraId="78D5F18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4400-5783-3606</w:t>
            </w:r>
          </w:p>
        </w:tc>
        <w:tc>
          <w:tcPr>
            <w:tcW w:w="3248" w:type="dxa"/>
          </w:tcPr>
          <w:p w14:paraId="429EF5B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7.3, 7.5</w:t>
            </w:r>
          </w:p>
        </w:tc>
      </w:tr>
      <w:tr w:rsidR="00BE50B4" w14:paraId="037CD749" w14:textId="77777777" w:rsidTr="009932F0">
        <w:tc>
          <w:tcPr>
            <w:tcW w:w="581" w:type="dxa"/>
          </w:tcPr>
          <w:p w14:paraId="4D3CD87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  <w:tc>
          <w:tcPr>
            <w:tcW w:w="2533" w:type="dxa"/>
          </w:tcPr>
          <w:p w14:paraId="32486CF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11</w:t>
            </w:r>
          </w:p>
        </w:tc>
        <w:tc>
          <w:tcPr>
            <w:tcW w:w="2268" w:type="dxa"/>
          </w:tcPr>
          <w:p w14:paraId="1F88707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1901-0036-0034</w:t>
            </w:r>
          </w:p>
        </w:tc>
        <w:tc>
          <w:tcPr>
            <w:tcW w:w="3248" w:type="dxa"/>
          </w:tcPr>
          <w:p w14:paraId="504F0B9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BE50B4" w14:paraId="24DFC4F1" w14:textId="77777777" w:rsidTr="009932F0">
        <w:tc>
          <w:tcPr>
            <w:tcW w:w="581" w:type="dxa"/>
          </w:tcPr>
          <w:p w14:paraId="675BB1C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87</w:t>
            </w:r>
          </w:p>
        </w:tc>
        <w:tc>
          <w:tcPr>
            <w:tcW w:w="2533" w:type="dxa"/>
          </w:tcPr>
          <w:p w14:paraId="43C1251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Varnių g. 41B</w:t>
            </w:r>
          </w:p>
        </w:tc>
        <w:tc>
          <w:tcPr>
            <w:tcW w:w="2268" w:type="dxa"/>
          </w:tcPr>
          <w:p w14:paraId="63B7F95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4400-1966-2776</w:t>
            </w:r>
          </w:p>
        </w:tc>
        <w:tc>
          <w:tcPr>
            <w:tcW w:w="3248" w:type="dxa"/>
          </w:tcPr>
          <w:p w14:paraId="23E50AE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336A6B84" w14:textId="77777777" w:rsidTr="009932F0">
        <w:tc>
          <w:tcPr>
            <w:tcW w:w="581" w:type="dxa"/>
          </w:tcPr>
          <w:p w14:paraId="37930B8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  <w:tc>
          <w:tcPr>
            <w:tcW w:w="2533" w:type="dxa"/>
          </w:tcPr>
          <w:p w14:paraId="1F2EC3F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Veliuonos g. 3</w:t>
            </w:r>
          </w:p>
        </w:tc>
        <w:tc>
          <w:tcPr>
            <w:tcW w:w="2268" w:type="dxa"/>
          </w:tcPr>
          <w:p w14:paraId="6020A6D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4400-4914-5513</w:t>
            </w:r>
          </w:p>
        </w:tc>
        <w:tc>
          <w:tcPr>
            <w:tcW w:w="3248" w:type="dxa"/>
          </w:tcPr>
          <w:p w14:paraId="5FAE0E6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</w:t>
            </w:r>
          </w:p>
        </w:tc>
      </w:tr>
      <w:tr w:rsidR="00BE50B4" w14:paraId="57236E9A" w14:textId="77777777" w:rsidTr="009932F0">
        <w:tc>
          <w:tcPr>
            <w:tcW w:w="581" w:type="dxa"/>
          </w:tcPr>
          <w:p w14:paraId="14AB7D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89</w:t>
            </w:r>
          </w:p>
        </w:tc>
        <w:tc>
          <w:tcPr>
            <w:tcW w:w="2533" w:type="dxa"/>
          </w:tcPr>
          <w:p w14:paraId="11F4835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Vytauto g. 7</w:t>
            </w:r>
          </w:p>
        </w:tc>
        <w:tc>
          <w:tcPr>
            <w:tcW w:w="2268" w:type="dxa"/>
          </w:tcPr>
          <w:p w14:paraId="6C60844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1901-0038-0037</w:t>
            </w:r>
          </w:p>
        </w:tc>
        <w:tc>
          <w:tcPr>
            <w:tcW w:w="3248" w:type="dxa"/>
          </w:tcPr>
          <w:p w14:paraId="4DBFEE3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D9B87D2" w14:textId="77777777" w:rsidTr="009932F0">
        <w:tc>
          <w:tcPr>
            <w:tcW w:w="581" w:type="dxa"/>
          </w:tcPr>
          <w:p w14:paraId="0556FEF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533" w:type="dxa"/>
          </w:tcPr>
          <w:p w14:paraId="7580D8B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Vytenio g. 10A</w:t>
            </w:r>
          </w:p>
        </w:tc>
        <w:tc>
          <w:tcPr>
            <w:tcW w:w="2268" w:type="dxa"/>
          </w:tcPr>
          <w:p w14:paraId="6B07F10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4400-2068-4640</w:t>
            </w:r>
          </w:p>
        </w:tc>
        <w:tc>
          <w:tcPr>
            <w:tcW w:w="3248" w:type="dxa"/>
          </w:tcPr>
          <w:p w14:paraId="2AB5702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6C3E914" w14:textId="77777777" w:rsidTr="009932F0">
        <w:tc>
          <w:tcPr>
            <w:tcW w:w="581" w:type="dxa"/>
          </w:tcPr>
          <w:p w14:paraId="6A52060A" w14:textId="07745131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91</w:t>
            </w:r>
          </w:p>
        </w:tc>
        <w:tc>
          <w:tcPr>
            <w:tcW w:w="2533" w:type="dxa"/>
          </w:tcPr>
          <w:p w14:paraId="67BEAAFC" w14:textId="15A0B372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Šešupės g. 7</w:t>
            </w:r>
          </w:p>
        </w:tc>
        <w:tc>
          <w:tcPr>
            <w:tcW w:w="2268" w:type="dxa"/>
          </w:tcPr>
          <w:p w14:paraId="18B28155" w14:textId="5110CE3E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4400-5065-9684</w:t>
            </w:r>
          </w:p>
        </w:tc>
        <w:tc>
          <w:tcPr>
            <w:tcW w:w="3248" w:type="dxa"/>
          </w:tcPr>
          <w:p w14:paraId="1318500E" w14:textId="0CC4F259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7.1, 7.3, 7.5, 25.16</w:t>
            </w:r>
          </w:p>
        </w:tc>
      </w:tr>
      <w:tr w:rsidR="00BE50B4" w14:paraId="633F194D" w14:textId="77777777" w:rsidTr="009932F0">
        <w:tc>
          <w:tcPr>
            <w:tcW w:w="581" w:type="dxa"/>
          </w:tcPr>
          <w:p w14:paraId="22B630FF" w14:textId="145B74AF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  <w:tc>
          <w:tcPr>
            <w:tcW w:w="2533" w:type="dxa"/>
          </w:tcPr>
          <w:p w14:paraId="428278D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Šešupės g. 18</w:t>
            </w:r>
          </w:p>
        </w:tc>
        <w:tc>
          <w:tcPr>
            <w:tcW w:w="2268" w:type="dxa"/>
          </w:tcPr>
          <w:p w14:paraId="2262672F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1901-0040-0057</w:t>
            </w:r>
          </w:p>
        </w:tc>
        <w:tc>
          <w:tcPr>
            <w:tcW w:w="3248" w:type="dxa"/>
          </w:tcPr>
          <w:p w14:paraId="341D4DD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0AC010AA" w14:textId="77777777" w:rsidTr="009932F0">
        <w:tc>
          <w:tcPr>
            <w:tcW w:w="581" w:type="dxa"/>
          </w:tcPr>
          <w:p w14:paraId="654A07D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93</w:t>
            </w:r>
          </w:p>
        </w:tc>
        <w:tc>
          <w:tcPr>
            <w:tcW w:w="2533" w:type="dxa"/>
          </w:tcPr>
          <w:p w14:paraId="641B341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2AB568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1901-0286-0380</w:t>
            </w:r>
          </w:p>
        </w:tc>
        <w:tc>
          <w:tcPr>
            <w:tcW w:w="3248" w:type="dxa"/>
          </w:tcPr>
          <w:p w14:paraId="0222C3D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7.1, 7.3, 25.16</w:t>
            </w:r>
          </w:p>
        </w:tc>
      </w:tr>
      <w:tr w:rsidR="00BE50B4" w14:paraId="14F71F54" w14:textId="77777777" w:rsidTr="009932F0">
        <w:tc>
          <w:tcPr>
            <w:tcW w:w="581" w:type="dxa"/>
          </w:tcPr>
          <w:p w14:paraId="054BF00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94</w:t>
            </w:r>
          </w:p>
        </w:tc>
        <w:tc>
          <w:tcPr>
            <w:tcW w:w="2533" w:type="dxa"/>
          </w:tcPr>
          <w:p w14:paraId="4D44A13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CEAA79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4400-0133-4825</w:t>
            </w:r>
          </w:p>
        </w:tc>
        <w:tc>
          <w:tcPr>
            <w:tcW w:w="3248" w:type="dxa"/>
          </w:tcPr>
          <w:p w14:paraId="312C8BA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1E8EE8D9" w14:textId="77777777" w:rsidTr="009932F0">
        <w:tc>
          <w:tcPr>
            <w:tcW w:w="581" w:type="dxa"/>
          </w:tcPr>
          <w:p w14:paraId="677984D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95</w:t>
            </w:r>
          </w:p>
        </w:tc>
        <w:tc>
          <w:tcPr>
            <w:tcW w:w="2533" w:type="dxa"/>
          </w:tcPr>
          <w:p w14:paraId="3BE96C0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4E2B03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4400-0045-7165</w:t>
            </w:r>
          </w:p>
        </w:tc>
        <w:tc>
          <w:tcPr>
            <w:tcW w:w="3248" w:type="dxa"/>
          </w:tcPr>
          <w:p w14:paraId="078F467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702ECE0" w14:textId="77777777" w:rsidTr="009932F0">
        <w:tc>
          <w:tcPr>
            <w:tcW w:w="581" w:type="dxa"/>
          </w:tcPr>
          <w:p w14:paraId="6B8787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96</w:t>
            </w:r>
          </w:p>
        </w:tc>
        <w:tc>
          <w:tcPr>
            <w:tcW w:w="2533" w:type="dxa"/>
          </w:tcPr>
          <w:p w14:paraId="49605C3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10BE7FA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4400-3159-0940</w:t>
            </w:r>
          </w:p>
        </w:tc>
        <w:tc>
          <w:tcPr>
            <w:tcW w:w="3248" w:type="dxa"/>
          </w:tcPr>
          <w:p w14:paraId="7732E83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7.1, 7.5</w:t>
            </w:r>
          </w:p>
        </w:tc>
      </w:tr>
      <w:tr w:rsidR="00BE50B4" w14:paraId="2DBE1F83" w14:textId="77777777" w:rsidTr="009932F0">
        <w:tc>
          <w:tcPr>
            <w:tcW w:w="581" w:type="dxa"/>
          </w:tcPr>
          <w:p w14:paraId="4646536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  <w:tc>
          <w:tcPr>
            <w:tcW w:w="2533" w:type="dxa"/>
          </w:tcPr>
          <w:p w14:paraId="12FB2E6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4930DD6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1901-0286-0378</w:t>
            </w:r>
          </w:p>
        </w:tc>
        <w:tc>
          <w:tcPr>
            <w:tcW w:w="3248" w:type="dxa"/>
          </w:tcPr>
          <w:p w14:paraId="72AB3932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2401CB58" w14:textId="77777777" w:rsidTr="009932F0">
        <w:tc>
          <w:tcPr>
            <w:tcW w:w="581" w:type="dxa"/>
          </w:tcPr>
          <w:p w14:paraId="71CBB13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  <w:tc>
          <w:tcPr>
            <w:tcW w:w="2533" w:type="dxa"/>
          </w:tcPr>
          <w:p w14:paraId="2E5B6A6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040D7AA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4400-2212-3855</w:t>
            </w:r>
          </w:p>
        </w:tc>
        <w:tc>
          <w:tcPr>
            <w:tcW w:w="3248" w:type="dxa"/>
          </w:tcPr>
          <w:p w14:paraId="14267FC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142ED074" w14:textId="77777777" w:rsidTr="009932F0">
        <w:tc>
          <w:tcPr>
            <w:tcW w:w="581" w:type="dxa"/>
          </w:tcPr>
          <w:p w14:paraId="73E2A9B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  <w:tc>
          <w:tcPr>
            <w:tcW w:w="2533" w:type="dxa"/>
          </w:tcPr>
          <w:p w14:paraId="5995948A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A7061D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4400-1495-1722</w:t>
            </w:r>
          </w:p>
        </w:tc>
        <w:tc>
          <w:tcPr>
            <w:tcW w:w="3248" w:type="dxa"/>
          </w:tcPr>
          <w:p w14:paraId="2466BB5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67F97D73" w14:textId="77777777" w:rsidTr="009932F0">
        <w:tc>
          <w:tcPr>
            <w:tcW w:w="581" w:type="dxa"/>
          </w:tcPr>
          <w:p w14:paraId="62FFBA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</w:p>
        </w:tc>
        <w:tc>
          <w:tcPr>
            <w:tcW w:w="2533" w:type="dxa"/>
          </w:tcPr>
          <w:p w14:paraId="07A92BB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7FFF7734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4400-0140-5550</w:t>
            </w:r>
          </w:p>
        </w:tc>
        <w:tc>
          <w:tcPr>
            <w:tcW w:w="3248" w:type="dxa"/>
          </w:tcPr>
          <w:p w14:paraId="068CF0A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63BB751" w14:textId="77777777" w:rsidTr="009932F0">
        <w:tc>
          <w:tcPr>
            <w:tcW w:w="581" w:type="dxa"/>
          </w:tcPr>
          <w:p w14:paraId="694EA0D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</w:p>
        </w:tc>
        <w:tc>
          <w:tcPr>
            <w:tcW w:w="2533" w:type="dxa"/>
          </w:tcPr>
          <w:p w14:paraId="087DE9F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6185A4F6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1901-0286-0331</w:t>
            </w:r>
          </w:p>
        </w:tc>
        <w:tc>
          <w:tcPr>
            <w:tcW w:w="3248" w:type="dxa"/>
          </w:tcPr>
          <w:p w14:paraId="5F16515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7.1, 7.3, 7.5, 26.16</w:t>
            </w:r>
          </w:p>
        </w:tc>
      </w:tr>
      <w:tr w:rsidR="00BE50B4" w14:paraId="3EDCB72E" w14:textId="77777777" w:rsidTr="009932F0">
        <w:tc>
          <w:tcPr>
            <w:tcW w:w="581" w:type="dxa"/>
          </w:tcPr>
          <w:p w14:paraId="6BF4A585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102</w:t>
            </w:r>
          </w:p>
        </w:tc>
        <w:tc>
          <w:tcPr>
            <w:tcW w:w="2533" w:type="dxa"/>
          </w:tcPr>
          <w:p w14:paraId="237ECC57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271E42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1901-0286-0337</w:t>
            </w:r>
          </w:p>
        </w:tc>
        <w:tc>
          <w:tcPr>
            <w:tcW w:w="3248" w:type="dxa"/>
          </w:tcPr>
          <w:p w14:paraId="764B392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7.5</w:t>
            </w:r>
          </w:p>
        </w:tc>
      </w:tr>
      <w:tr w:rsidR="00BE50B4" w14:paraId="12754745" w14:textId="77777777" w:rsidTr="009932F0">
        <w:tc>
          <w:tcPr>
            <w:tcW w:w="581" w:type="dxa"/>
          </w:tcPr>
          <w:p w14:paraId="346C3F18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103</w:t>
            </w:r>
          </w:p>
        </w:tc>
        <w:tc>
          <w:tcPr>
            <w:tcW w:w="2533" w:type="dxa"/>
          </w:tcPr>
          <w:p w14:paraId="37BD5E53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76D8717D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5283-0010-0105</w:t>
            </w:r>
          </w:p>
        </w:tc>
        <w:tc>
          <w:tcPr>
            <w:tcW w:w="3248" w:type="dxa"/>
          </w:tcPr>
          <w:p w14:paraId="6886B25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7F46C783" w14:textId="77777777" w:rsidTr="009932F0">
        <w:tc>
          <w:tcPr>
            <w:tcW w:w="581" w:type="dxa"/>
          </w:tcPr>
          <w:p w14:paraId="383BDF5C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104</w:t>
            </w:r>
          </w:p>
        </w:tc>
        <w:tc>
          <w:tcPr>
            <w:tcW w:w="2533" w:type="dxa"/>
          </w:tcPr>
          <w:p w14:paraId="6BF49639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213405B1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4400-0045-7102</w:t>
            </w:r>
          </w:p>
        </w:tc>
        <w:tc>
          <w:tcPr>
            <w:tcW w:w="3248" w:type="dxa"/>
          </w:tcPr>
          <w:p w14:paraId="63CB09E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  <w:tr w:rsidR="00BE50B4" w14:paraId="4F1F1407" w14:textId="77777777" w:rsidTr="009932F0">
        <w:tc>
          <w:tcPr>
            <w:tcW w:w="581" w:type="dxa"/>
          </w:tcPr>
          <w:p w14:paraId="5960F76E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105</w:t>
            </w:r>
          </w:p>
        </w:tc>
        <w:tc>
          <w:tcPr>
            <w:tcW w:w="2533" w:type="dxa"/>
          </w:tcPr>
          <w:p w14:paraId="7801272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5F46F39B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4400-0046-9056</w:t>
            </w:r>
          </w:p>
        </w:tc>
        <w:tc>
          <w:tcPr>
            <w:tcW w:w="3248" w:type="dxa"/>
          </w:tcPr>
          <w:p w14:paraId="3FFC5A40" w14:textId="77777777" w:rsidR="00BE50B4" w:rsidRPr="008F4175" w:rsidRDefault="00BE50B4" w:rsidP="00BE50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4175">
              <w:rPr>
                <w:rFonts w:asciiTheme="majorHAnsi" w:hAnsiTheme="majorHAnsi" w:cstheme="majorHAnsi"/>
                <w:sz w:val="24"/>
                <w:szCs w:val="24"/>
              </w:rPr>
              <w:t>7.3</w:t>
            </w:r>
          </w:p>
        </w:tc>
      </w:tr>
    </w:tbl>
    <w:p w14:paraId="76503505" w14:textId="77777777" w:rsidR="000547AE" w:rsidRDefault="000547AE"/>
    <w:sectPr w:rsidR="000547A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8DE7" w14:textId="77777777" w:rsidR="007C4116" w:rsidRDefault="007C4116" w:rsidP="007C4116">
      <w:pPr>
        <w:spacing w:after="0" w:line="240" w:lineRule="auto"/>
      </w:pPr>
      <w:r>
        <w:separator/>
      </w:r>
    </w:p>
  </w:endnote>
  <w:endnote w:type="continuationSeparator" w:id="0">
    <w:p w14:paraId="16CD8373" w14:textId="77777777" w:rsidR="007C4116" w:rsidRDefault="007C4116" w:rsidP="007C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CCE8" w14:textId="77777777" w:rsidR="007C4116" w:rsidRDefault="007C41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FFD0" w14:textId="77777777" w:rsidR="007C4116" w:rsidRDefault="007C41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AC10" w14:textId="77777777" w:rsidR="007C4116" w:rsidRDefault="007C41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150C" w14:textId="77777777" w:rsidR="007C4116" w:rsidRDefault="007C4116" w:rsidP="007C4116">
      <w:pPr>
        <w:spacing w:after="0" w:line="240" w:lineRule="auto"/>
      </w:pPr>
      <w:r>
        <w:separator/>
      </w:r>
    </w:p>
  </w:footnote>
  <w:footnote w:type="continuationSeparator" w:id="0">
    <w:p w14:paraId="1BF460F7" w14:textId="77777777" w:rsidR="007C4116" w:rsidRDefault="007C4116" w:rsidP="007C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4ABC" w14:textId="77777777" w:rsidR="007C4116" w:rsidRDefault="007C41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27335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14:paraId="7C54DFFC" w14:textId="0D37ABA5" w:rsidR="007C4116" w:rsidRDefault="007C41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4116">
          <w:rPr>
            <w:noProof/>
            <w:lang w:val="lt-LT"/>
          </w:rPr>
          <w:t>1</w:t>
        </w:r>
        <w:r>
          <w:fldChar w:fldCharType="end"/>
        </w:r>
      </w:p>
    </w:sdtContent>
  </w:sdt>
  <w:p w14:paraId="55BD0DC8" w14:textId="77777777" w:rsidR="007C4116" w:rsidRDefault="007C411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D2DC" w14:textId="77777777" w:rsidR="007C4116" w:rsidRDefault="007C41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7AE"/>
    <w:rsid w:val="0006063C"/>
    <w:rsid w:val="0015074B"/>
    <w:rsid w:val="00211B10"/>
    <w:rsid w:val="0029639D"/>
    <w:rsid w:val="00326F90"/>
    <w:rsid w:val="00490B47"/>
    <w:rsid w:val="0051104F"/>
    <w:rsid w:val="00554D41"/>
    <w:rsid w:val="0057166F"/>
    <w:rsid w:val="00611B93"/>
    <w:rsid w:val="00681CDE"/>
    <w:rsid w:val="00697C54"/>
    <w:rsid w:val="007B57C6"/>
    <w:rsid w:val="007C4116"/>
    <w:rsid w:val="008F4175"/>
    <w:rsid w:val="009932F0"/>
    <w:rsid w:val="00A17790"/>
    <w:rsid w:val="00AA1D8D"/>
    <w:rsid w:val="00B26478"/>
    <w:rsid w:val="00B47730"/>
    <w:rsid w:val="00BC7E3E"/>
    <w:rsid w:val="00BE50B4"/>
    <w:rsid w:val="00CB0664"/>
    <w:rsid w:val="00DA7D82"/>
    <w:rsid w:val="00DE5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EACF9"/>
  <w14:defaultImageDpi w14:val="300"/>
  <w15:docId w15:val="{C8A3AC2C-FDB4-48F5-BFBE-7C702AA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9FBD5-9050-46F8-B9D4-2499DFD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Kulikauskienė</cp:lastModifiedBy>
  <cp:revision>2</cp:revision>
  <dcterms:created xsi:type="dcterms:W3CDTF">2026-06-10T07:57:00Z</dcterms:created>
  <dcterms:modified xsi:type="dcterms:W3CDTF">2026-06-10T07:57:00Z</dcterms:modified>
  <cp:category/>
</cp:coreProperties>
</file>